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1C61" w14:textId="77777777" w:rsidR="00C2223A" w:rsidRPr="002F4A4C" w:rsidRDefault="002D3638" w:rsidP="002F4A4C">
      <w:pPr>
        <w:pStyle w:val="Nzev"/>
        <w:ind w:left="-426"/>
        <w:rPr>
          <w:lang w:val="cs-CZ"/>
        </w:rPr>
      </w:pPr>
      <w:r w:rsidRPr="002F4A4C">
        <w:rPr>
          <w:lang w:val="cs-CZ"/>
        </w:rPr>
        <w:t>Pracovní list: Jaký je tvůj styl učení?</w:t>
      </w:r>
    </w:p>
    <w:p w14:paraId="176AA063" w14:textId="605CA511" w:rsidR="00C2223A" w:rsidRDefault="002D3638" w:rsidP="002D3638">
      <w:pPr>
        <w:ind w:left="-993"/>
        <w:rPr>
          <w:lang w:val="cs-CZ"/>
        </w:rPr>
      </w:pPr>
      <w:r w:rsidRPr="002F4A4C">
        <w:rPr>
          <w:lang w:val="cs-CZ"/>
        </w:rPr>
        <w:t>📝</w:t>
      </w:r>
      <w:r w:rsidRPr="002F4A4C">
        <w:rPr>
          <w:lang w:val="cs-CZ"/>
        </w:rPr>
        <w:t xml:space="preserve"> Instrukce:</w:t>
      </w:r>
      <w:r w:rsidRPr="002F4A4C">
        <w:rPr>
          <w:lang w:val="cs-CZ"/>
        </w:rPr>
        <w:br/>
        <w:t>Přečti si každé tvrzení a označ</w:t>
      </w:r>
      <w:r>
        <w:rPr>
          <w:lang w:val="cs-CZ"/>
        </w:rPr>
        <w:t xml:space="preserve"> kliknutím na </w:t>
      </w:r>
      <w:r w:rsidRPr="002F4A4C">
        <w:rPr>
          <w:lang w:val="cs-CZ"/>
        </w:rPr>
        <w:t xml:space="preserve"> </w:t>
      </w:r>
      <w:sdt>
        <w:sdtPr>
          <w:rPr>
            <w:sz w:val="40"/>
            <w:szCs w:val="40"/>
            <w:lang w:val="cs-CZ"/>
          </w:rPr>
          <w:id w:val="118748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  <w:lang w:val="cs-CZ"/>
            </w:rPr>
            <w:t>☐</w:t>
          </w:r>
        </w:sdtContent>
      </w:sdt>
      <w:r>
        <w:rPr>
          <w:sz w:val="40"/>
          <w:szCs w:val="40"/>
          <w:lang w:val="cs-CZ"/>
        </w:rPr>
        <w:t xml:space="preserve"> </w:t>
      </w:r>
      <w:r w:rsidRPr="002F4A4C">
        <w:rPr>
          <w:lang w:val="cs-CZ"/>
        </w:rPr>
        <w:t>nakolik pro tebe platí. (0 = rozhodně ne, 3 = rozhodně ano)</w:t>
      </w:r>
    </w:p>
    <w:p w14:paraId="74F20268" w14:textId="77777777" w:rsidR="002D3638" w:rsidRPr="002D3638" w:rsidRDefault="002D3638" w:rsidP="002D3638">
      <w:pPr>
        <w:spacing w:after="0" w:line="240" w:lineRule="auto"/>
        <w:ind w:left="-993"/>
        <w:rPr>
          <w:sz w:val="4"/>
          <w:szCs w:val="4"/>
        </w:rPr>
      </w:pPr>
    </w:p>
    <w:tbl>
      <w:tblPr>
        <w:tblStyle w:val="Mkatabulky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80"/>
        <w:gridCol w:w="1204"/>
        <w:gridCol w:w="1205"/>
        <w:gridCol w:w="1205"/>
        <w:gridCol w:w="1205"/>
      </w:tblGrid>
      <w:tr w:rsidR="002F4A4C" w:rsidRPr="002F4A4C" w14:paraId="75FDCB2B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7097C636" w14:textId="77777777" w:rsidR="00C2223A" w:rsidRPr="002D3638" w:rsidRDefault="002D3638" w:rsidP="002D3638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2D3638">
              <w:rPr>
                <w:b/>
                <w:bCs/>
                <w:sz w:val="24"/>
                <w:szCs w:val="24"/>
                <w:lang w:val="cs-CZ"/>
              </w:rPr>
              <w:t>Tvrzení</w:t>
            </w:r>
          </w:p>
        </w:tc>
        <w:tc>
          <w:tcPr>
            <w:tcW w:w="1204" w:type="dxa"/>
          </w:tcPr>
          <w:p w14:paraId="099BF411" w14:textId="77777777" w:rsidR="00C2223A" w:rsidRPr="002D3638" w:rsidRDefault="002D3638" w:rsidP="002D3638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2D3638">
              <w:rPr>
                <w:b/>
                <w:bCs/>
                <w:sz w:val="20"/>
                <w:szCs w:val="20"/>
                <w:lang w:val="cs-CZ"/>
              </w:rPr>
              <w:t>Rozhodně ne (0)</w:t>
            </w:r>
          </w:p>
        </w:tc>
        <w:tc>
          <w:tcPr>
            <w:tcW w:w="1205" w:type="dxa"/>
          </w:tcPr>
          <w:p w14:paraId="3EEED9C3" w14:textId="77777777" w:rsidR="00C2223A" w:rsidRPr="002D3638" w:rsidRDefault="002D3638" w:rsidP="002D3638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2D3638">
              <w:rPr>
                <w:b/>
                <w:bCs/>
                <w:sz w:val="20"/>
                <w:szCs w:val="20"/>
                <w:lang w:val="cs-CZ"/>
              </w:rPr>
              <w:t>Spíše ne (1)</w:t>
            </w:r>
          </w:p>
        </w:tc>
        <w:tc>
          <w:tcPr>
            <w:tcW w:w="1205" w:type="dxa"/>
          </w:tcPr>
          <w:p w14:paraId="6C24E069" w14:textId="77777777" w:rsidR="00C2223A" w:rsidRPr="002D3638" w:rsidRDefault="002D3638" w:rsidP="002D3638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2D3638">
              <w:rPr>
                <w:b/>
                <w:bCs/>
                <w:sz w:val="20"/>
                <w:szCs w:val="20"/>
                <w:lang w:val="cs-CZ"/>
              </w:rPr>
              <w:t>Spíše ano (2)</w:t>
            </w:r>
          </w:p>
        </w:tc>
        <w:tc>
          <w:tcPr>
            <w:tcW w:w="1205" w:type="dxa"/>
          </w:tcPr>
          <w:p w14:paraId="5DC1FC6D" w14:textId="77777777" w:rsidR="00C2223A" w:rsidRPr="002D3638" w:rsidRDefault="002D3638" w:rsidP="002D3638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2D3638">
              <w:rPr>
                <w:b/>
                <w:bCs/>
                <w:sz w:val="20"/>
                <w:szCs w:val="20"/>
                <w:lang w:val="cs-CZ"/>
              </w:rPr>
              <w:t>Rozhodně ano (3)</w:t>
            </w:r>
          </w:p>
        </w:tc>
      </w:tr>
      <w:tr w:rsidR="002F4A4C" w:rsidRPr="002F4A4C" w14:paraId="721AF69E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24682E34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 xml:space="preserve">1. Rád/a si dělám barevné </w:t>
            </w:r>
            <w:r w:rsidRPr="002F4A4C">
              <w:rPr>
                <w:lang w:val="cs-CZ"/>
              </w:rPr>
              <w:t>poznámky a používám zvýrazňovače.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50444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144DA" w14:textId="7A3A3B71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610094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7B2F5E" w14:textId="71210F0C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67160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510A0" w14:textId="0775C21A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242843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EB9E0C" w14:textId="1BEF075A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3758DF35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0F73F773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2. Lépe si pamatuji, když si věci vyslechnu.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127539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E8A78E" w14:textId="4F2BBB2A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228808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0D5F0" w14:textId="39F5A572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519151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CC52FE" w14:textId="46F3A976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812089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8CF63" w14:textId="0EAB8C2E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34EA86F3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6777D0B7" w14:textId="1846C331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 xml:space="preserve">3. Učím se nejlépe, když si něco můžu vyzkoušet „na vlastní </w:t>
            </w:r>
            <w:r w:rsidR="002F4A4C" w:rsidRPr="002F4A4C">
              <w:rPr>
                <w:lang w:val="cs-CZ"/>
              </w:rPr>
              <w:t>kůži“</w:t>
            </w:r>
            <w:r w:rsidRPr="002F4A4C">
              <w:rPr>
                <w:lang w:val="cs-CZ"/>
              </w:rPr>
              <w:t>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7863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EDBDC" w14:textId="128F6B56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498719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958FE4" w14:textId="71E4B36E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21577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DF92A" w14:textId="080791F4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76696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CAA35" w14:textId="21B3E409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46C07694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2447EDFF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4. Mám rád/a schémata, obrázky a tabulky.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99915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8221AE" w14:textId="24136193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72417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30C70" w14:textId="28E5E383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740103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12B30" w14:textId="0714214C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907987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B285B6" w14:textId="5FB9D82F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3D64A809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6091E5FA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 xml:space="preserve">5. Pamatuji si dobře, co </w:t>
            </w:r>
            <w:r w:rsidRPr="002F4A4C">
              <w:rPr>
                <w:lang w:val="cs-CZ"/>
              </w:rPr>
              <w:t>lidé říkali.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200469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309C55" w14:textId="0B6097E8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380598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A5406" w14:textId="2C380C28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164044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660A4" w14:textId="3CA9FED3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54386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D65416" w14:textId="3B2C9394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625BAA56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598F2527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6. Při učení si rád/a kreslím nebo pohybuji věcmi.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5830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9138BC" w14:textId="499D8148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606182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3A6FE5" w14:textId="21B04E58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55061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377BD" w14:textId="00A82EDE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22005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55571" w14:textId="1FE797F8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1A0CB0A5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71A2A0B9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7. Rád/a si představím látku jako obrázek nebo film.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797724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FCC03D" w14:textId="3331A514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24932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678E59" w14:textId="6446DA69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682663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CCA9ED" w14:textId="35BB4094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73183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9FA86A" w14:textId="6625AEED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19247C77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73E15E04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8. Rád/a poslouchám podcasty nebo vysvětlení od druhých.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825616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E0A283" w14:textId="3ADD208C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149867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73428" w14:textId="6112235F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020505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28E80E" w14:textId="2A3DE171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262840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B2EEF" w14:textId="4011BFF6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3E4F1227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27C79B74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 xml:space="preserve">9. Potřebuji učení spojit s činností nebo </w:t>
            </w:r>
            <w:r w:rsidRPr="002F4A4C">
              <w:rPr>
                <w:lang w:val="cs-CZ"/>
              </w:rPr>
              <w:t>pohybem.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969785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A369CA" w14:textId="1BA91540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323779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1E2A26" w14:textId="3B2A8619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1051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43BD62" w14:textId="1419DA23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559674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C540AE" w14:textId="0F182A14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34AF9183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7A782BD2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10. Písemné pokyny mi pomáhají lépe než ústní.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167362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60655" w14:textId="6CE2779C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362050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9DCC37" w14:textId="233FAD6F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397471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00BA8" w14:textId="53A10FAA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991791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BC1647" w14:textId="231824D8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52EB94F7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4E6E21D6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11. Lépe si zapamatuji, když si něco říkám nahlas.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984147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14E103" w14:textId="03623B4F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606069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091ADD" w14:textId="445F5471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393582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5863FB" w14:textId="5D1CC493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013958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069E7" w14:textId="5289B434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  <w:tr w:rsidR="002F4A4C" w:rsidRPr="002F4A4C" w14:paraId="3C91C700" w14:textId="77777777" w:rsidTr="002F4A4C">
        <w:trPr>
          <w:trHeight w:val="567"/>
        </w:trPr>
        <w:tc>
          <w:tcPr>
            <w:tcW w:w="6380" w:type="dxa"/>
            <w:vAlign w:val="center"/>
          </w:tcPr>
          <w:p w14:paraId="32BE9D99" w14:textId="77777777" w:rsidR="00C2223A" w:rsidRPr="002F4A4C" w:rsidRDefault="002D3638" w:rsidP="002F4A4C">
            <w:pPr>
              <w:rPr>
                <w:lang w:val="cs-CZ"/>
              </w:rPr>
            </w:pPr>
            <w:r w:rsidRPr="002F4A4C">
              <w:rPr>
                <w:lang w:val="cs-CZ"/>
              </w:rPr>
              <w:t>12. Při učení často chodím, gestikuluji nebo si něco modeluji.</w:t>
            </w:r>
          </w:p>
        </w:tc>
        <w:tc>
          <w:tcPr>
            <w:tcW w:w="1204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092439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0D690" w14:textId="4F610622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130411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24464C" w14:textId="5017EBDC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325660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9D8B5" w14:textId="0781352F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sz w:val="40"/>
                <w:szCs w:val="40"/>
                <w:lang w:val="cs-CZ"/>
              </w:rPr>
              <w:id w:val="-1251743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B5E6A" w14:textId="63655DF7" w:rsidR="00C2223A" w:rsidRPr="002F4A4C" w:rsidRDefault="002D3638" w:rsidP="002F4A4C">
                <w:pPr>
                  <w:jc w:val="center"/>
                  <w:rPr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cs-CZ"/>
                  </w:rPr>
                  <w:t>☐</w:t>
                </w:r>
              </w:p>
            </w:sdtContent>
          </w:sdt>
        </w:tc>
      </w:tr>
    </w:tbl>
    <w:p w14:paraId="3567F0E3" w14:textId="77777777" w:rsidR="002F4A4C" w:rsidRDefault="002F4A4C" w:rsidP="002F4A4C">
      <w:pPr>
        <w:pStyle w:val="Nadpis2"/>
        <w:ind w:left="-709" w:hanging="284"/>
        <w:rPr>
          <w:lang w:val="cs-CZ"/>
        </w:rPr>
        <w:sectPr w:rsidR="002F4A4C" w:rsidSect="002D3638">
          <w:pgSz w:w="12240" w:h="15840"/>
          <w:pgMar w:top="567" w:right="758" w:bottom="1440" w:left="1800" w:header="720" w:footer="720" w:gutter="0"/>
          <w:cols w:space="720"/>
          <w:docGrid w:linePitch="360"/>
        </w:sectPr>
      </w:pPr>
    </w:p>
    <w:p w14:paraId="3F8C1135" w14:textId="6DBAE173" w:rsidR="00C2223A" w:rsidRPr="002F4A4C" w:rsidRDefault="002D3638" w:rsidP="002F4A4C">
      <w:pPr>
        <w:pStyle w:val="Nadpis2"/>
        <w:ind w:left="-709" w:right="865" w:hanging="284"/>
        <w:rPr>
          <w:lang w:val="cs-CZ"/>
        </w:rPr>
      </w:pPr>
      <w:r w:rsidRPr="002F4A4C">
        <w:rPr>
          <w:lang w:val="cs-CZ"/>
        </w:rPr>
        <w:t>✨</w:t>
      </w:r>
      <w:r w:rsidRPr="002F4A4C">
        <w:rPr>
          <w:lang w:val="cs-CZ"/>
        </w:rPr>
        <w:t xml:space="preserve"> Vyhodnocení:</w:t>
      </w:r>
    </w:p>
    <w:p w14:paraId="48D4AE78" w14:textId="7770DB93" w:rsidR="002F4A4C" w:rsidRPr="002F4A4C" w:rsidRDefault="002D3638" w:rsidP="002D3638">
      <w:pPr>
        <w:ind w:left="-567" w:right="-1403"/>
        <w:rPr>
          <w:sz w:val="24"/>
          <w:szCs w:val="24"/>
          <w:lang w:val="cs-CZ"/>
        </w:rPr>
      </w:pPr>
      <w:r w:rsidRPr="002F4A4C">
        <w:rPr>
          <w:lang w:val="cs-CZ"/>
        </w:rPr>
        <w:t>Sečti body podle stylu:</w:t>
      </w:r>
      <w:r w:rsidRPr="002F4A4C">
        <w:rPr>
          <w:lang w:val="cs-CZ"/>
        </w:rPr>
        <w:br/>
      </w:r>
      <w:r w:rsidRPr="002F4A4C">
        <w:rPr>
          <w:sz w:val="24"/>
          <w:szCs w:val="24"/>
          <w:lang w:val="cs-CZ"/>
        </w:rPr>
        <w:t xml:space="preserve">- </w:t>
      </w:r>
      <w:r w:rsidRPr="002F4A4C">
        <w:rPr>
          <w:sz w:val="24"/>
          <w:szCs w:val="24"/>
          <w:lang w:val="cs-CZ"/>
        </w:rPr>
        <w:t>Vizuální styl (V): otázky 1, 4, 7, 10</w:t>
      </w:r>
      <w:r w:rsidRPr="002F4A4C">
        <w:rPr>
          <w:sz w:val="24"/>
          <w:szCs w:val="24"/>
          <w:lang w:val="cs-CZ"/>
        </w:rPr>
        <w:br/>
        <w:t>- Sluchový</w:t>
      </w:r>
      <w:r>
        <w:rPr>
          <w:sz w:val="24"/>
          <w:szCs w:val="24"/>
          <w:lang w:val="cs-CZ"/>
        </w:rPr>
        <w:t>(auditivní)</w:t>
      </w:r>
      <w:r w:rsidRPr="002F4A4C">
        <w:rPr>
          <w:sz w:val="24"/>
          <w:szCs w:val="24"/>
          <w:lang w:val="cs-CZ"/>
        </w:rPr>
        <w:t xml:space="preserve"> styl (A): otázky 2, 5, 8, 11</w:t>
      </w:r>
      <w:r w:rsidRPr="002F4A4C">
        <w:rPr>
          <w:sz w:val="24"/>
          <w:szCs w:val="24"/>
          <w:lang w:val="cs-CZ"/>
        </w:rPr>
        <w:br/>
        <w:t>- Pohybový (kinestetický) styl (K): otázky 3, 6, 9, 12</w:t>
      </w:r>
    </w:p>
    <w:p w14:paraId="0568D555" w14:textId="7609ED84" w:rsidR="00C2223A" w:rsidRPr="002F4A4C" w:rsidRDefault="002D3638" w:rsidP="002D3638">
      <w:pPr>
        <w:ind w:left="567" w:right="-1403" w:firstLine="284"/>
        <w:rPr>
          <w:rFonts w:ascii="Segoe UI Emoji" w:hAnsi="Segoe UI Emoji" w:cs="Segoe UI Emoji"/>
          <w:sz w:val="24"/>
          <w:szCs w:val="24"/>
          <w:lang w:val="cs-CZ"/>
        </w:rPr>
      </w:pPr>
      <w:r w:rsidRPr="002F4A4C">
        <w:rPr>
          <w:sz w:val="24"/>
          <w:szCs w:val="24"/>
          <w:lang w:val="cs-CZ"/>
        </w:rPr>
        <w:br/>
      </w:r>
      <w:r w:rsidRPr="002F4A4C">
        <w:rPr>
          <w:rFonts w:ascii="Segoe UI Emoji" w:hAnsi="Segoe UI Emoji" w:cs="Segoe UI Emoji"/>
          <w:sz w:val="24"/>
          <w:szCs w:val="24"/>
          <w:lang w:val="cs-CZ"/>
        </w:rPr>
        <w:t>✍</w:t>
      </w:r>
      <w:r w:rsidRPr="002F4A4C">
        <w:rPr>
          <w:sz w:val="24"/>
          <w:szCs w:val="24"/>
          <w:lang w:val="cs-CZ"/>
        </w:rPr>
        <w:t>️</w:t>
      </w:r>
      <w:r w:rsidRPr="002F4A4C">
        <w:rPr>
          <w:sz w:val="24"/>
          <w:szCs w:val="24"/>
          <w:lang w:val="cs-CZ"/>
        </w:rPr>
        <w:t xml:space="preserve"> Poznamenej si svůj výsledek:</w:t>
      </w:r>
      <w:r w:rsidRPr="002F4A4C">
        <w:rPr>
          <w:sz w:val="24"/>
          <w:szCs w:val="24"/>
          <w:lang w:val="cs-CZ"/>
        </w:rPr>
        <w:br/>
        <w:t>- Vizuální: __</w:t>
      </w:r>
      <w:r w:rsidR="002F4A4C">
        <w:rPr>
          <w:sz w:val="24"/>
          <w:szCs w:val="24"/>
          <w:lang w:val="cs-CZ"/>
        </w:rPr>
        <w:t>___</w:t>
      </w:r>
      <w:r w:rsidRPr="002F4A4C">
        <w:rPr>
          <w:sz w:val="24"/>
          <w:szCs w:val="24"/>
          <w:lang w:val="cs-CZ"/>
        </w:rPr>
        <w:t>_ bodů</w:t>
      </w:r>
      <w:r w:rsidRPr="002F4A4C">
        <w:rPr>
          <w:sz w:val="24"/>
          <w:szCs w:val="24"/>
          <w:lang w:val="cs-CZ"/>
        </w:rPr>
        <w:br/>
        <w:t>- Sluchový: __</w:t>
      </w:r>
      <w:r w:rsidR="002F4A4C">
        <w:rPr>
          <w:sz w:val="24"/>
          <w:szCs w:val="24"/>
          <w:lang w:val="cs-CZ"/>
        </w:rPr>
        <w:t>___</w:t>
      </w:r>
      <w:r w:rsidRPr="002F4A4C">
        <w:rPr>
          <w:sz w:val="24"/>
          <w:szCs w:val="24"/>
          <w:lang w:val="cs-CZ"/>
        </w:rPr>
        <w:t>_ bodů</w:t>
      </w:r>
      <w:r w:rsidRPr="002F4A4C">
        <w:rPr>
          <w:sz w:val="24"/>
          <w:szCs w:val="24"/>
          <w:lang w:val="cs-CZ"/>
        </w:rPr>
        <w:br/>
        <w:t>- Pohybový: _</w:t>
      </w:r>
      <w:r w:rsidR="002F4A4C">
        <w:rPr>
          <w:sz w:val="24"/>
          <w:szCs w:val="24"/>
          <w:lang w:val="cs-CZ"/>
        </w:rPr>
        <w:t>___</w:t>
      </w:r>
      <w:r w:rsidRPr="002F4A4C">
        <w:rPr>
          <w:sz w:val="24"/>
          <w:szCs w:val="24"/>
          <w:lang w:val="cs-CZ"/>
        </w:rPr>
        <w:t>__ bodů</w:t>
      </w:r>
    </w:p>
    <w:p w14:paraId="2BDB8CA1" w14:textId="77777777" w:rsidR="002F4A4C" w:rsidRPr="002F4A4C" w:rsidRDefault="002F4A4C">
      <w:pPr>
        <w:pStyle w:val="Nadpis2"/>
        <w:rPr>
          <w:rFonts w:asciiTheme="minorHAnsi" w:hAnsiTheme="minorHAnsi"/>
          <w:sz w:val="28"/>
          <w:szCs w:val="28"/>
          <w:lang w:val="cs-CZ"/>
        </w:rPr>
        <w:sectPr w:rsidR="002F4A4C" w:rsidRPr="002F4A4C" w:rsidSect="002F4A4C">
          <w:type w:val="continuous"/>
          <w:pgSz w:w="12240" w:h="15840"/>
          <w:pgMar w:top="567" w:right="333" w:bottom="1440" w:left="1800" w:header="720" w:footer="720" w:gutter="0"/>
          <w:cols w:num="2" w:space="720"/>
          <w:docGrid w:linePitch="360"/>
        </w:sectPr>
      </w:pPr>
    </w:p>
    <w:p w14:paraId="21CCD6C0" w14:textId="4F98E37A" w:rsidR="00C2223A" w:rsidRPr="002F4A4C" w:rsidRDefault="002D3638" w:rsidP="002F4A4C">
      <w:pPr>
        <w:pStyle w:val="Nadpis2"/>
        <w:ind w:left="-851"/>
        <w:rPr>
          <w:rFonts w:asciiTheme="minorHAnsi" w:hAnsiTheme="minorHAnsi"/>
          <w:sz w:val="28"/>
          <w:szCs w:val="28"/>
          <w:lang w:val="cs-CZ"/>
        </w:rPr>
      </w:pPr>
      <w:r w:rsidRPr="002F4A4C">
        <w:rPr>
          <w:rFonts w:asciiTheme="minorHAnsi" w:hAnsiTheme="minorHAnsi"/>
          <w:sz w:val="28"/>
          <w:szCs w:val="28"/>
          <w:lang w:val="cs-CZ"/>
        </w:rPr>
        <w:br/>
      </w:r>
      <w:r w:rsidRPr="002F4A4C">
        <w:rPr>
          <w:rFonts w:ascii="Segoe UI Emoji" w:hAnsi="Segoe UI Emoji" w:cs="Segoe UI Emoji"/>
          <w:sz w:val="28"/>
          <w:szCs w:val="28"/>
          <w:lang w:val="cs-CZ"/>
        </w:rPr>
        <w:t>🧠</w:t>
      </w:r>
      <w:r w:rsidRPr="002F4A4C">
        <w:rPr>
          <w:rFonts w:asciiTheme="minorHAnsi" w:hAnsiTheme="minorHAnsi"/>
          <w:sz w:val="28"/>
          <w:szCs w:val="28"/>
          <w:lang w:val="cs-CZ"/>
        </w:rPr>
        <w:t xml:space="preserve"> Jak to využít?</w:t>
      </w:r>
    </w:p>
    <w:p w14:paraId="4A57586B" w14:textId="77777777" w:rsidR="00C2223A" w:rsidRPr="002F4A4C" w:rsidRDefault="002D3638" w:rsidP="002F4A4C">
      <w:pPr>
        <w:ind w:left="-851"/>
        <w:rPr>
          <w:sz w:val="24"/>
          <w:szCs w:val="24"/>
          <w:lang w:val="cs-CZ"/>
        </w:rPr>
      </w:pPr>
      <w:r w:rsidRPr="002F4A4C">
        <w:rPr>
          <w:sz w:val="24"/>
          <w:szCs w:val="24"/>
          <w:lang w:val="cs-CZ"/>
        </w:rPr>
        <w:t>- Vizuá</w:t>
      </w:r>
      <w:r w:rsidRPr="002F4A4C">
        <w:rPr>
          <w:sz w:val="24"/>
          <w:szCs w:val="24"/>
          <w:lang w:val="cs-CZ"/>
        </w:rPr>
        <w:t>lní typ: uč se pomocí obrázků, myšlenkových map, videí, barev.</w:t>
      </w:r>
      <w:r w:rsidRPr="002F4A4C">
        <w:rPr>
          <w:sz w:val="24"/>
          <w:szCs w:val="24"/>
          <w:lang w:val="cs-CZ"/>
        </w:rPr>
        <w:br/>
        <w:t>- Sluchový typ: poslouchej nahrávky, uč se nahlas, diskutuj.</w:t>
      </w:r>
      <w:r w:rsidRPr="002F4A4C">
        <w:rPr>
          <w:sz w:val="24"/>
          <w:szCs w:val="24"/>
          <w:lang w:val="cs-CZ"/>
        </w:rPr>
        <w:br/>
        <w:t>- Pohybový typ: zapojuj pohyb, modely, praktické úkoly, uč se v pohybu.</w:t>
      </w:r>
    </w:p>
    <w:sectPr w:rsidR="00C2223A" w:rsidRPr="002F4A4C" w:rsidSect="002F4A4C">
      <w:type w:val="continuous"/>
      <w:pgSz w:w="12240" w:h="15840"/>
      <w:pgMar w:top="567" w:right="160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3638"/>
    <w:rsid w:val="002F4A4C"/>
    <w:rsid w:val="00326F90"/>
    <w:rsid w:val="00AA1D8D"/>
    <w:rsid w:val="00B47730"/>
    <w:rsid w:val="00C2223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3F8FA"/>
  <w14:defaultImageDpi w14:val="330"/>
  <w15:docId w15:val="{FDB6A30C-8E4E-434E-9A78-8606FB6D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638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Jiřina Večeřová</cp:lastModifiedBy>
  <cp:revision>2</cp:revision>
  <dcterms:created xsi:type="dcterms:W3CDTF">2013-12-23T23:15:00Z</dcterms:created>
  <dcterms:modified xsi:type="dcterms:W3CDTF">2025-04-01T09:07:00Z</dcterms:modified>
  <cp:category/>
</cp:coreProperties>
</file>