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9D" w:rsidRDefault="007132D3">
      <w:pPr>
        <w:pStyle w:val="aa"/>
      </w:pPr>
      <w:bookmarkStart w:id="0" w:name="_GoBack"/>
      <w:bookmarkEnd w:id="0"/>
      <w:r>
        <w:t>Таблица для работы студентов: Литература и кино</w:t>
      </w:r>
    </w:p>
    <w:p w:rsidR="00125A9D" w:rsidRDefault="007132D3">
      <w:r>
        <w:t>Инструкция для студентов:</w:t>
      </w:r>
      <w:r>
        <w:br/>
        <w:t>1. В колонке «Ваше определение (студент)» запишите своё объяснение термина.</w:t>
      </w:r>
      <w:r>
        <w:br/>
        <w:t>2. При возможности приведите пример из текста или фильма.</w:t>
      </w:r>
      <w:r>
        <w:br/>
        <w:t xml:space="preserve">3. После обсуждения преподаватель заполнит </w:t>
      </w:r>
      <w:r>
        <w:t>колонку «Комментарий преподавателя».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25A9D">
        <w:tc>
          <w:tcPr>
            <w:tcW w:w="2880" w:type="dxa"/>
          </w:tcPr>
          <w:p w:rsidR="00125A9D" w:rsidRDefault="007132D3">
            <w:r>
              <w:t>Термин</w:t>
            </w:r>
          </w:p>
        </w:tc>
        <w:tc>
          <w:tcPr>
            <w:tcW w:w="2880" w:type="dxa"/>
          </w:tcPr>
          <w:p w:rsidR="00125A9D" w:rsidRDefault="007132D3">
            <w:r>
              <w:t>Ваше определение (студент)</w:t>
            </w:r>
          </w:p>
        </w:tc>
        <w:tc>
          <w:tcPr>
            <w:tcW w:w="2880" w:type="dxa"/>
          </w:tcPr>
          <w:p w:rsidR="00125A9D" w:rsidRDefault="007132D3">
            <w:r>
              <w:t>Комментарий преподавателя</w:t>
            </w:r>
          </w:p>
        </w:tc>
      </w:tr>
      <w:tr w:rsidR="00125A9D">
        <w:tc>
          <w:tcPr>
            <w:tcW w:w="2880" w:type="dxa"/>
          </w:tcPr>
          <w:p w:rsidR="00125A9D" w:rsidRDefault="007132D3">
            <w:r>
              <w:t>Экранизация</w:t>
            </w:r>
          </w:p>
        </w:tc>
        <w:tc>
          <w:tcPr>
            <w:tcW w:w="2880" w:type="dxa"/>
          </w:tcPr>
          <w:p w:rsidR="00125A9D" w:rsidRDefault="00125A9D"/>
        </w:tc>
        <w:tc>
          <w:tcPr>
            <w:tcW w:w="2880" w:type="dxa"/>
          </w:tcPr>
          <w:p w:rsidR="00125A9D" w:rsidRDefault="00125A9D"/>
        </w:tc>
      </w:tr>
      <w:tr w:rsidR="00125A9D">
        <w:tc>
          <w:tcPr>
            <w:tcW w:w="2880" w:type="dxa"/>
          </w:tcPr>
          <w:p w:rsidR="00125A9D" w:rsidRDefault="007132D3">
            <w:r>
              <w:t>Сентиментализм</w:t>
            </w:r>
          </w:p>
        </w:tc>
        <w:tc>
          <w:tcPr>
            <w:tcW w:w="2880" w:type="dxa"/>
          </w:tcPr>
          <w:p w:rsidR="00125A9D" w:rsidRDefault="00125A9D"/>
        </w:tc>
        <w:tc>
          <w:tcPr>
            <w:tcW w:w="2880" w:type="dxa"/>
          </w:tcPr>
          <w:p w:rsidR="00125A9D" w:rsidRDefault="00125A9D"/>
        </w:tc>
      </w:tr>
      <w:tr w:rsidR="00125A9D">
        <w:tc>
          <w:tcPr>
            <w:tcW w:w="2880" w:type="dxa"/>
          </w:tcPr>
          <w:p w:rsidR="00125A9D" w:rsidRDefault="007132D3">
            <w:r>
              <w:t>Конфликт</w:t>
            </w:r>
          </w:p>
        </w:tc>
        <w:tc>
          <w:tcPr>
            <w:tcW w:w="2880" w:type="dxa"/>
          </w:tcPr>
          <w:p w:rsidR="00125A9D" w:rsidRDefault="00125A9D"/>
        </w:tc>
        <w:tc>
          <w:tcPr>
            <w:tcW w:w="2880" w:type="dxa"/>
          </w:tcPr>
          <w:p w:rsidR="00125A9D" w:rsidRDefault="00125A9D"/>
        </w:tc>
      </w:tr>
      <w:tr w:rsidR="00125A9D">
        <w:tc>
          <w:tcPr>
            <w:tcW w:w="2880" w:type="dxa"/>
          </w:tcPr>
          <w:p w:rsidR="00125A9D" w:rsidRDefault="007132D3">
            <w:r>
              <w:t>Пейзаж</w:t>
            </w:r>
          </w:p>
        </w:tc>
        <w:tc>
          <w:tcPr>
            <w:tcW w:w="2880" w:type="dxa"/>
          </w:tcPr>
          <w:p w:rsidR="00125A9D" w:rsidRDefault="00125A9D"/>
        </w:tc>
        <w:tc>
          <w:tcPr>
            <w:tcW w:w="2880" w:type="dxa"/>
          </w:tcPr>
          <w:p w:rsidR="00125A9D" w:rsidRDefault="00125A9D"/>
        </w:tc>
      </w:tr>
      <w:tr w:rsidR="00125A9D">
        <w:tc>
          <w:tcPr>
            <w:tcW w:w="2880" w:type="dxa"/>
          </w:tcPr>
          <w:p w:rsidR="00125A9D" w:rsidRDefault="007132D3">
            <w:r>
              <w:t>Деталь</w:t>
            </w:r>
          </w:p>
        </w:tc>
        <w:tc>
          <w:tcPr>
            <w:tcW w:w="2880" w:type="dxa"/>
          </w:tcPr>
          <w:p w:rsidR="00125A9D" w:rsidRDefault="00125A9D"/>
        </w:tc>
        <w:tc>
          <w:tcPr>
            <w:tcW w:w="2880" w:type="dxa"/>
          </w:tcPr>
          <w:p w:rsidR="00125A9D" w:rsidRDefault="00125A9D"/>
        </w:tc>
      </w:tr>
      <w:tr w:rsidR="00125A9D">
        <w:tc>
          <w:tcPr>
            <w:tcW w:w="2880" w:type="dxa"/>
          </w:tcPr>
          <w:p w:rsidR="00125A9D" w:rsidRDefault="007132D3">
            <w:r>
              <w:t>Портрет</w:t>
            </w:r>
          </w:p>
        </w:tc>
        <w:tc>
          <w:tcPr>
            <w:tcW w:w="2880" w:type="dxa"/>
          </w:tcPr>
          <w:p w:rsidR="00125A9D" w:rsidRDefault="00125A9D"/>
        </w:tc>
        <w:tc>
          <w:tcPr>
            <w:tcW w:w="2880" w:type="dxa"/>
          </w:tcPr>
          <w:p w:rsidR="00125A9D" w:rsidRDefault="00125A9D"/>
        </w:tc>
      </w:tr>
      <w:tr w:rsidR="00125A9D">
        <w:tc>
          <w:tcPr>
            <w:tcW w:w="2880" w:type="dxa"/>
          </w:tcPr>
          <w:p w:rsidR="00125A9D" w:rsidRDefault="007132D3">
            <w:r>
              <w:t>Фольклорные элементы</w:t>
            </w:r>
          </w:p>
        </w:tc>
        <w:tc>
          <w:tcPr>
            <w:tcW w:w="2880" w:type="dxa"/>
          </w:tcPr>
          <w:p w:rsidR="00125A9D" w:rsidRDefault="00125A9D"/>
        </w:tc>
        <w:tc>
          <w:tcPr>
            <w:tcW w:w="2880" w:type="dxa"/>
          </w:tcPr>
          <w:p w:rsidR="00125A9D" w:rsidRDefault="00125A9D"/>
        </w:tc>
      </w:tr>
      <w:tr w:rsidR="00125A9D">
        <w:tc>
          <w:tcPr>
            <w:tcW w:w="2880" w:type="dxa"/>
          </w:tcPr>
          <w:p w:rsidR="00125A9D" w:rsidRDefault="007132D3">
            <w:r>
              <w:t>Художественный текст</w:t>
            </w:r>
          </w:p>
        </w:tc>
        <w:tc>
          <w:tcPr>
            <w:tcW w:w="2880" w:type="dxa"/>
          </w:tcPr>
          <w:p w:rsidR="00125A9D" w:rsidRDefault="00125A9D"/>
        </w:tc>
        <w:tc>
          <w:tcPr>
            <w:tcW w:w="2880" w:type="dxa"/>
          </w:tcPr>
          <w:p w:rsidR="00125A9D" w:rsidRDefault="00125A9D"/>
        </w:tc>
      </w:tr>
      <w:tr w:rsidR="00125A9D">
        <w:tc>
          <w:tcPr>
            <w:tcW w:w="2880" w:type="dxa"/>
          </w:tcPr>
          <w:p w:rsidR="00125A9D" w:rsidRDefault="007132D3">
            <w:r>
              <w:t>Кинотекст</w:t>
            </w:r>
          </w:p>
        </w:tc>
        <w:tc>
          <w:tcPr>
            <w:tcW w:w="2880" w:type="dxa"/>
          </w:tcPr>
          <w:p w:rsidR="00125A9D" w:rsidRDefault="00125A9D"/>
        </w:tc>
        <w:tc>
          <w:tcPr>
            <w:tcW w:w="2880" w:type="dxa"/>
          </w:tcPr>
          <w:p w:rsidR="00125A9D" w:rsidRDefault="00125A9D"/>
        </w:tc>
      </w:tr>
    </w:tbl>
    <w:p w:rsidR="007132D3" w:rsidRDefault="007132D3"/>
    <w:sectPr w:rsidR="007132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5A9D"/>
    <w:rsid w:val="0015074B"/>
    <w:rsid w:val="0029639D"/>
    <w:rsid w:val="00326F90"/>
    <w:rsid w:val="007132D3"/>
    <w:rsid w:val="00AA1D8D"/>
    <w:rsid w:val="00B47730"/>
    <w:rsid w:val="00C9044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880FA21-8023-456B-8EE1-10CF5BF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D3328-879D-4C97-B234-89BA5952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NVG</cp:lastModifiedBy>
  <cp:revision>2</cp:revision>
  <dcterms:created xsi:type="dcterms:W3CDTF">2025-09-18T15:05:00Z</dcterms:created>
  <dcterms:modified xsi:type="dcterms:W3CDTF">2025-09-18T15:05:00Z</dcterms:modified>
  <cp:category/>
</cp:coreProperties>
</file>