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90A" w:rsidRPr="00DE7CDF" w:rsidRDefault="00AD257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E7CDF">
        <w:rPr>
          <w:rFonts w:ascii="Times New Roman" w:hAnsi="Times New Roman" w:cs="Times New Roman"/>
          <w:sz w:val="28"/>
          <w:szCs w:val="28"/>
          <w:lang w:val="ru-RU"/>
        </w:rPr>
        <w:t>Рабочий лист «Спящая царевна»</w:t>
      </w:r>
    </w:p>
    <w:p w:rsidR="00EB5267" w:rsidRPr="00EB5267" w:rsidRDefault="00EB5267" w:rsidP="00EB52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B526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 Русский вариант — В. А. Жуковский, «Спящая царевна» (183</w:t>
      </w:r>
      <w:r w:rsidR="009B1C2D" w:rsidRPr="00DE7C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</w:t>
      </w:r>
      <w:r w:rsidRPr="00EB526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</w:t>
      </w:r>
    </w:p>
    <w:p w:rsidR="00EB5267" w:rsidRPr="00EB5267" w:rsidRDefault="00EB5267" w:rsidP="00DE7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5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царя и царицы после долгих молитв родилась дочь. На крестины пригласили двенадцать фей, чтобы каждая одарила младенца добрыми качествами. Но одну фею забыли. Обиженная колдунья явилась и изрекла злое пророчество: в пятнадцать лет царевна уколет палец веретеном и умрёт. Последняя фея смягчила слова злой сестры: царевна не умрёт, а уснёт на сто лет.</w:t>
      </w:r>
    </w:p>
    <w:p w:rsidR="00EB5267" w:rsidRPr="00EB5267" w:rsidRDefault="00EB5267" w:rsidP="00DE7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5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Шли годы. Родители старались уберечь дочь, но в назначенный день она встретила старую женщину, прядущую нить. Девушка взяла веретено, уколола палец и упала в сон. С ней уснул весь дворец: придворные, стража, даже животные. Замок окружил непроходимый лес.</w:t>
      </w:r>
    </w:p>
    <w:p w:rsidR="00EB5267" w:rsidRPr="00EB5267" w:rsidRDefault="00EB5267" w:rsidP="00DE7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5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 лет спустя молодой царевич пробился через чащу. Он вошёл в покой и увидел спящую царевну. В этот миг чары исчезли, она открыла глаза, проснулся весь замок. Царевич и царевна обвенчались, и в царстве наступило торжество.</w:t>
      </w:r>
    </w:p>
    <w:p w:rsidR="00EB5267" w:rsidRPr="00EB5267" w:rsidRDefault="00EB5267" w:rsidP="00EB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5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pict>
          <v:rect id="_x0000_i1025" style="width:0;height:1.5pt" o:hralign="center" o:hrstd="t" o:hr="t" fillcolor="#a0a0a0" stroked="f"/>
        </w:pict>
      </w:r>
    </w:p>
    <w:p w:rsidR="00EB5267" w:rsidRPr="00EB5267" w:rsidRDefault="00EB5267" w:rsidP="00EB52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B526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Европейский вариант — Шарль Перро «Спящая красавица» (1697) / братья Гримм «</w:t>
      </w:r>
      <w:proofErr w:type="spellStart"/>
      <w:r w:rsidRPr="00EB526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Dornröschen</w:t>
      </w:r>
      <w:proofErr w:type="spellEnd"/>
      <w:r w:rsidRPr="00EB526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 (1812)</w:t>
      </w:r>
    </w:p>
    <w:p w:rsidR="00EB5267" w:rsidRPr="00EB5267" w:rsidRDefault="00EB5267" w:rsidP="00DE7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5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короля и королевы родилась дочь. На её крестины пришли феи (у Перро — 7, у Гримм — 13). Каждая фея дарила девочке добродетели. Но одна фея, не приглашённая, явилась и наложила проклятие: когда принцессе исполнится 15 лет, она уколет палец веретеном и умрёт. Другая фея смягчила заклятие: принцесса не умрёт, а заснёт на сто лет.</w:t>
      </w:r>
    </w:p>
    <w:p w:rsidR="00EB5267" w:rsidRPr="00EB5267" w:rsidRDefault="00EB5267" w:rsidP="00DE7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5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Когда девушке исполнилось 15 лет, она случайно наткнулась на старую пряху и уколола палец. Тут же уснула она и весь дворец: король, королева, слуги. Замок поглотили дикие заросли терновника.</w:t>
      </w:r>
    </w:p>
    <w:p w:rsidR="00EB5267" w:rsidRPr="00EB5267" w:rsidRDefault="00EB5267" w:rsidP="00DE7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5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Через сто лет юный принц услышал легенду и отправился к замку. Терновник расступился перед ним. Он вошёл в покои и нашёл спящую красавицу. В версии Перро он разбудил её поцелуем, у Гримм она пробудилась сама, когда срок сна закончился. С пробуждением принцессы ожил весь дворец, и вскоре состоялась свадьба.</w:t>
      </w:r>
    </w:p>
    <w:p w:rsidR="00EB5267" w:rsidRPr="00EB5267" w:rsidRDefault="00EB5267" w:rsidP="00DE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5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pict>
          <v:rect id="_x0000_i1026" style="width:0;height:1.5pt" o:hralign="center" o:hrstd="t" o:hr="t" fillcolor="#a0a0a0" stroked="f"/>
        </w:pict>
      </w:r>
    </w:p>
    <w:p w:rsidR="00EB5267" w:rsidRPr="00EB5267" w:rsidRDefault="00EB5267" w:rsidP="00EB52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B526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 Чешский вариант —</w:t>
      </w:r>
      <w:r w:rsidR="009B1C2D" w:rsidRPr="00DE7C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„</w:t>
      </w:r>
      <w:proofErr w:type="spellStart"/>
      <w:r w:rsidR="009B1C2D" w:rsidRPr="00DE7C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Šípková</w:t>
      </w:r>
      <w:proofErr w:type="spellEnd"/>
      <w:r w:rsidR="009B1C2D" w:rsidRPr="00DE7C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9B1C2D" w:rsidRPr="00DE7C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Růženka</w:t>
      </w:r>
      <w:proofErr w:type="spellEnd"/>
      <w:r w:rsidR="009B1C2D" w:rsidRPr="00DE7C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“</w:t>
      </w:r>
    </w:p>
    <w:p w:rsidR="00EB5267" w:rsidRPr="00EB5267" w:rsidRDefault="00EB5267" w:rsidP="00DE7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5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старом замке жила прекрасная принцесса. На неё пало тяжёлое заклятие: она уснула вместе со всеми людьми в замке. С того времени двери оказались заперты, стены обросли мхом, и никто не мог попасть внутрь.</w:t>
      </w:r>
    </w:p>
    <w:p w:rsidR="00EB5267" w:rsidRPr="00EB5267" w:rsidRDefault="00EB5267" w:rsidP="00DE7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5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принцессе ходили легенды: говорили, что она будет спать, пока не явится тот, кто обладает чистым сердцем и смелым духом. Многие рыцари пытались пробиться в замок, но их останавливали чары, и все они гибли.</w:t>
      </w:r>
    </w:p>
    <w:p w:rsidR="009B1C2D" w:rsidRDefault="00EB5267" w:rsidP="00DE7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B52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Спустя много лет появился юноша, не ищущий богатства, а движимый добротой. Когда он подошёл к воротам, заклятие ослабло, двери открылись сами. Войдя внутрь, он увидел спящую принцессу. В тот миг она проснулась, ожил замок, люди очнулись. Юноша и принцесса поженились, и жизнь вернулась в старые стены.</w:t>
      </w:r>
    </w:p>
    <w:p w:rsidR="00DE7CDF" w:rsidRPr="00DE7CDF" w:rsidRDefault="00DE7CDF" w:rsidP="00DE7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Тексты</w:t>
      </w:r>
      <w:r w:rsidR="00354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(отрывки):</w:t>
      </w:r>
    </w:p>
    <w:p w:rsidR="009B1C2D" w:rsidRPr="00DE7CDF" w:rsidRDefault="009B1C2D" w:rsidP="00EB526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C3C3C"/>
          <w:sz w:val="28"/>
          <w:szCs w:val="28"/>
          <w:lang w:val="ru-RU"/>
        </w:rPr>
      </w:pP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 xml:space="preserve">В. Жуковский «Спящая царевна» </w:t>
      </w:r>
    </w:p>
    <w:p w:rsidR="00EB5267" w:rsidRPr="00DE7CDF" w:rsidRDefault="00EB5267" w:rsidP="00EB526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C3C3C"/>
          <w:sz w:val="28"/>
          <w:szCs w:val="28"/>
          <w:lang w:val="ru-RU"/>
        </w:rPr>
      </w:pP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>А</w:t>
      </w:r>
      <w:r w:rsidRPr="00DE7CDF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>незваная стоит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br/>
        <w:t>Над царевной и</w:t>
      </w:r>
      <w:r w:rsidRPr="00DE7CDF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>ворчит: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br/>
        <w:t>«На</w:t>
      </w:r>
      <w:r w:rsidRPr="00DE7CDF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>пиру я</w:t>
      </w:r>
      <w:r w:rsidRPr="00DE7CDF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>не</w:t>
      </w:r>
      <w:r w:rsidRPr="00DE7CDF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>была,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br/>
        <w:t>Но</w:t>
      </w:r>
      <w:r w:rsidRPr="00DE7CDF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>подарок принесла: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br/>
        <w:t>На</w:t>
      </w:r>
      <w:r w:rsidRPr="00DE7CDF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>шестнадцатом году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br/>
        <w:t>Повстречаешь ты</w:t>
      </w:r>
      <w:r w:rsidRPr="00DE7CDF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>беду;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br/>
        <w:t>В</w:t>
      </w:r>
      <w:r w:rsidRPr="00DE7CDF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>этом возрасте своём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br/>
        <w:t>Руку ты</w:t>
      </w:r>
      <w:r w:rsidRPr="00DE7CDF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>веретеном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br/>
        <w:t>Оцарапаешь, мой свет,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br/>
        <w:t>И</w:t>
      </w:r>
      <w:r w:rsidRPr="00DE7CDF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>умрёшь во</w:t>
      </w:r>
      <w:r w:rsidRPr="00DE7CDF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>цвете лет!»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br/>
        <w:t>Проворчавши так, тотчас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br/>
        <w:t xml:space="preserve">Ведьма </w:t>
      </w:r>
      <w:proofErr w:type="spellStart"/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>скрылася</w:t>
      </w:r>
      <w:proofErr w:type="spellEnd"/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 xml:space="preserve"> из</w:t>
      </w:r>
      <w:r w:rsidRPr="00DE7CDF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Pr="00DE7CDF">
        <w:rPr>
          <w:rFonts w:ascii="Times New Roman" w:hAnsi="Times New Roman" w:cs="Times New Roman"/>
          <w:color w:val="3C3C3C"/>
          <w:sz w:val="28"/>
          <w:szCs w:val="28"/>
          <w:lang w:val="ru-RU"/>
        </w:rPr>
        <w:t>глаз;</w:t>
      </w:r>
    </w:p>
    <w:p w:rsidR="009B1C2D" w:rsidRPr="00DE7CDF" w:rsidRDefault="009B1C2D" w:rsidP="00EB526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1C2D" w:rsidRPr="009B1C2D" w:rsidRDefault="009B1C2D" w:rsidP="009B1C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C3C3C"/>
          <w:sz w:val="28"/>
          <w:szCs w:val="28"/>
          <w:lang w:val="ru-RU"/>
        </w:rPr>
      </w:pPr>
      <w:r w:rsidRPr="009B1C2D">
        <w:rPr>
          <w:rFonts w:ascii="Times New Roman" w:hAnsi="Times New Roman" w:cs="Times New Roman"/>
          <w:color w:val="3C3C3C"/>
          <w:sz w:val="28"/>
          <w:szCs w:val="28"/>
          <w:lang w:val="ru-RU"/>
        </w:rPr>
        <w:t>Шарль Перро, «</w:t>
      </w:r>
      <w:proofErr w:type="spellStart"/>
      <w:r w:rsidRPr="009B1C2D">
        <w:rPr>
          <w:rFonts w:ascii="Times New Roman" w:hAnsi="Times New Roman" w:cs="Times New Roman"/>
          <w:color w:val="3C3C3C"/>
          <w:sz w:val="28"/>
          <w:szCs w:val="28"/>
          <w:lang w:val="ru-RU"/>
        </w:rPr>
        <w:t>La</w:t>
      </w:r>
      <w:proofErr w:type="spellEnd"/>
      <w:r w:rsidRPr="009B1C2D">
        <w:rPr>
          <w:rFonts w:ascii="Times New Roman" w:hAnsi="Times New Roman" w:cs="Times New Roman"/>
          <w:color w:val="3C3C3C"/>
          <w:sz w:val="28"/>
          <w:szCs w:val="28"/>
          <w:lang w:val="ru-RU"/>
        </w:rPr>
        <w:t xml:space="preserve"> </w:t>
      </w:r>
      <w:proofErr w:type="spellStart"/>
      <w:r w:rsidRPr="009B1C2D">
        <w:rPr>
          <w:rFonts w:ascii="Times New Roman" w:hAnsi="Times New Roman" w:cs="Times New Roman"/>
          <w:color w:val="3C3C3C"/>
          <w:sz w:val="28"/>
          <w:szCs w:val="28"/>
          <w:lang w:val="ru-RU"/>
        </w:rPr>
        <w:t>Belle</w:t>
      </w:r>
      <w:proofErr w:type="spellEnd"/>
      <w:r w:rsidRPr="009B1C2D">
        <w:rPr>
          <w:rFonts w:ascii="Times New Roman" w:hAnsi="Times New Roman" w:cs="Times New Roman"/>
          <w:color w:val="3C3C3C"/>
          <w:sz w:val="28"/>
          <w:szCs w:val="28"/>
          <w:lang w:val="ru-RU"/>
        </w:rPr>
        <w:t xml:space="preserve"> </w:t>
      </w:r>
      <w:proofErr w:type="spellStart"/>
      <w:r w:rsidRPr="009B1C2D">
        <w:rPr>
          <w:rFonts w:ascii="Times New Roman" w:hAnsi="Times New Roman" w:cs="Times New Roman"/>
          <w:color w:val="3C3C3C"/>
          <w:sz w:val="28"/>
          <w:szCs w:val="28"/>
          <w:lang w:val="ru-RU"/>
        </w:rPr>
        <w:t>au</w:t>
      </w:r>
      <w:proofErr w:type="spellEnd"/>
      <w:r w:rsidRPr="009B1C2D">
        <w:rPr>
          <w:rFonts w:ascii="Times New Roman" w:hAnsi="Times New Roman" w:cs="Times New Roman"/>
          <w:color w:val="3C3C3C"/>
          <w:sz w:val="28"/>
          <w:szCs w:val="28"/>
          <w:lang w:val="ru-RU"/>
        </w:rPr>
        <w:t xml:space="preserve"> </w:t>
      </w:r>
      <w:proofErr w:type="spellStart"/>
      <w:r w:rsidRPr="009B1C2D">
        <w:rPr>
          <w:rFonts w:ascii="Times New Roman" w:hAnsi="Times New Roman" w:cs="Times New Roman"/>
          <w:color w:val="3C3C3C"/>
          <w:sz w:val="28"/>
          <w:szCs w:val="28"/>
          <w:lang w:val="ru-RU"/>
        </w:rPr>
        <w:t>bois</w:t>
      </w:r>
      <w:proofErr w:type="spellEnd"/>
      <w:r w:rsidRPr="009B1C2D">
        <w:rPr>
          <w:rFonts w:ascii="Times New Roman" w:hAnsi="Times New Roman" w:cs="Times New Roman"/>
          <w:color w:val="3C3C3C"/>
          <w:sz w:val="28"/>
          <w:szCs w:val="28"/>
          <w:lang w:val="ru-RU"/>
        </w:rPr>
        <w:t xml:space="preserve"> </w:t>
      </w:r>
      <w:proofErr w:type="spellStart"/>
      <w:r w:rsidRPr="009B1C2D">
        <w:rPr>
          <w:rFonts w:ascii="Times New Roman" w:hAnsi="Times New Roman" w:cs="Times New Roman"/>
          <w:color w:val="3C3C3C"/>
          <w:sz w:val="28"/>
          <w:szCs w:val="28"/>
          <w:lang w:val="ru-RU"/>
        </w:rPr>
        <w:t>dormant</w:t>
      </w:r>
      <w:proofErr w:type="spellEnd"/>
      <w:r w:rsidRPr="009B1C2D">
        <w:rPr>
          <w:rFonts w:ascii="Times New Roman" w:hAnsi="Times New Roman" w:cs="Times New Roman"/>
          <w:color w:val="3C3C3C"/>
          <w:sz w:val="28"/>
          <w:szCs w:val="28"/>
          <w:lang w:val="ru-RU"/>
        </w:rPr>
        <w:t>» (1697), франц. оригинал</w:t>
      </w:r>
    </w:p>
    <w:p w:rsidR="009B1C2D" w:rsidRPr="009B1C2D" w:rsidRDefault="009B1C2D" w:rsidP="009B1C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«…la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vieille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fée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croyant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qu’on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méprisait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marmotta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quelques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menaces entre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ses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dents.</w:t>
      </w:r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Enfin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elle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dit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que la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Princesse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se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percerait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main d’un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fuseau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et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qu’elle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en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mourrait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B1C2D" w:rsidRPr="009B1C2D" w:rsidRDefault="009B1C2D" w:rsidP="009B1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1C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Русский перевод:</w:t>
      </w:r>
    </w:p>
    <w:p w:rsidR="009B1C2D" w:rsidRPr="009B1C2D" w:rsidRDefault="009B1C2D" w:rsidP="009B1C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«…старая фея, решив, что её презрели, пробормотала сквозь зубы несколько угроз.</w:t>
      </w:r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 наконец сказала, что принцесса уколет руку веретеном и умрёт.</w:t>
      </w:r>
    </w:p>
    <w:p w:rsidR="009B1C2D" w:rsidRPr="009B1C2D" w:rsidRDefault="009B1C2D" w:rsidP="009B1C2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C3C3C"/>
          <w:sz w:val="28"/>
          <w:szCs w:val="28"/>
          <w:lang w:val="ru-RU"/>
        </w:rPr>
      </w:pPr>
      <w:r w:rsidRPr="009B1C2D">
        <w:rPr>
          <w:rFonts w:ascii="Times New Roman" w:hAnsi="Times New Roman" w:cs="Times New Roman"/>
          <w:color w:val="3C3C3C"/>
          <w:sz w:val="28"/>
          <w:szCs w:val="28"/>
          <w:lang w:val="ru-RU"/>
        </w:rPr>
        <w:t>Братья Гримм, «</w:t>
      </w:r>
      <w:proofErr w:type="spellStart"/>
      <w:r w:rsidRPr="009B1C2D">
        <w:rPr>
          <w:rFonts w:ascii="Times New Roman" w:hAnsi="Times New Roman" w:cs="Times New Roman"/>
          <w:color w:val="3C3C3C"/>
          <w:sz w:val="28"/>
          <w:szCs w:val="28"/>
          <w:lang w:val="ru-RU"/>
        </w:rPr>
        <w:t>Dornröschen</w:t>
      </w:r>
      <w:proofErr w:type="spellEnd"/>
      <w:r w:rsidRPr="009B1C2D">
        <w:rPr>
          <w:rFonts w:ascii="Times New Roman" w:hAnsi="Times New Roman" w:cs="Times New Roman"/>
          <w:color w:val="3C3C3C"/>
          <w:sz w:val="28"/>
          <w:szCs w:val="28"/>
          <w:lang w:val="ru-RU"/>
        </w:rPr>
        <w:t>» (1812), нем. оригинал</w:t>
      </w:r>
    </w:p>
    <w:p w:rsidR="009B1C2D" w:rsidRPr="009B1C2D" w:rsidRDefault="009B1C2D" w:rsidP="009B1C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Da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trat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die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dreizehnte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herein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und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wollte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ihren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Spruch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tun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Weil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sie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aber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nicht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eingeladen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war,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sprach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sie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‚Die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Königstochter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soll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sich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in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ihrem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fünfzehnten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Jahr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mit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einer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Spindel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stechen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und tot </w:t>
      </w:r>
      <w:proofErr w:type="spellStart"/>
      <w:proofErr w:type="gramStart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hinfallen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.‘</w:t>
      </w:r>
      <w:proofErr w:type="gramEnd"/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B1C2D" w:rsidRPr="009B1C2D" w:rsidRDefault="009B1C2D" w:rsidP="009B1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1C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Русский перевод:</w:t>
      </w:r>
    </w:p>
    <w:p w:rsidR="009B1C2D" w:rsidRPr="00DE7CDF" w:rsidRDefault="009B1C2D" w:rsidP="009B1C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«Тогда вошла тринадцатая и захотела сказать своё слово.</w:t>
      </w:r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Но так как её не пригласили, она произнесла:</w:t>
      </w:r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„Королевская дочь в свои пятнадцать лет уколется веретеном и упадёт мёртвой.“»</w:t>
      </w:r>
    </w:p>
    <w:p w:rsidR="009B1C2D" w:rsidRPr="00DE7CDF" w:rsidRDefault="009B1C2D" w:rsidP="009B1C2D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B1C2D" w:rsidRPr="00354994" w:rsidRDefault="009B1C2D" w:rsidP="00E27C7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C3C3C"/>
          <w:sz w:val="28"/>
          <w:szCs w:val="28"/>
        </w:rPr>
      </w:pPr>
      <w:proofErr w:type="spellStart"/>
      <w:r w:rsidRPr="00354994">
        <w:rPr>
          <w:rFonts w:ascii="Times New Roman" w:hAnsi="Times New Roman" w:cs="Times New Roman"/>
          <w:color w:val="3C3C3C"/>
          <w:sz w:val="28"/>
          <w:szCs w:val="28"/>
        </w:rPr>
        <w:t>Šípková</w:t>
      </w:r>
      <w:proofErr w:type="spellEnd"/>
      <w:r w:rsidRPr="00354994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proofErr w:type="spellStart"/>
      <w:proofErr w:type="gramStart"/>
      <w:r w:rsidRPr="00354994">
        <w:rPr>
          <w:rFonts w:ascii="Times New Roman" w:hAnsi="Times New Roman" w:cs="Times New Roman"/>
          <w:color w:val="3C3C3C"/>
          <w:sz w:val="28"/>
          <w:szCs w:val="28"/>
        </w:rPr>
        <w:t>Růženka</w:t>
      </w:r>
      <w:proofErr w:type="spellEnd"/>
      <w:r w:rsidRPr="00354994">
        <w:rPr>
          <w:rFonts w:ascii="Times New Roman" w:hAnsi="Times New Roman" w:cs="Times New Roman"/>
          <w:color w:val="3C3C3C"/>
          <w:sz w:val="28"/>
          <w:szCs w:val="28"/>
        </w:rPr>
        <w:t>“</w:t>
      </w:r>
      <w:proofErr w:type="gramEnd"/>
    </w:p>
    <w:p w:rsidR="009B1C2D" w:rsidRPr="00354994" w:rsidRDefault="00E27C7B" w:rsidP="00354994">
      <w:pPr>
        <w:pStyle w:val="aff8"/>
        <w:rPr>
          <w:sz w:val="28"/>
          <w:szCs w:val="28"/>
          <w:lang w:val="en-US"/>
        </w:rPr>
      </w:pPr>
      <w:r w:rsidRPr="00354994">
        <w:rPr>
          <w:sz w:val="28"/>
          <w:szCs w:val="28"/>
          <w:lang w:val="en-US"/>
        </w:rPr>
        <w:t xml:space="preserve">— </w:t>
      </w:r>
      <w:r w:rsidRPr="00DE7CDF">
        <w:rPr>
          <w:sz w:val="28"/>
          <w:szCs w:val="28"/>
        </w:rPr>
        <w:t>перевод</w:t>
      </w:r>
      <w:r w:rsidRPr="00354994">
        <w:rPr>
          <w:sz w:val="28"/>
          <w:szCs w:val="28"/>
          <w:lang w:val="en-US"/>
        </w:rPr>
        <w:t xml:space="preserve"> </w:t>
      </w:r>
      <w:proofErr w:type="spellStart"/>
      <w:r w:rsidRPr="00DE7CDF">
        <w:rPr>
          <w:sz w:val="28"/>
          <w:szCs w:val="28"/>
        </w:rPr>
        <w:t>Франтишека</w:t>
      </w:r>
      <w:proofErr w:type="spellEnd"/>
      <w:r w:rsidRPr="00354994">
        <w:rPr>
          <w:sz w:val="28"/>
          <w:szCs w:val="28"/>
          <w:lang w:val="en-US"/>
        </w:rPr>
        <w:t xml:space="preserve"> </w:t>
      </w:r>
      <w:r w:rsidRPr="00DE7CDF">
        <w:rPr>
          <w:sz w:val="28"/>
          <w:szCs w:val="28"/>
        </w:rPr>
        <w:t>Дохи</w:t>
      </w:r>
      <w:r w:rsidRPr="00354994">
        <w:rPr>
          <w:sz w:val="28"/>
          <w:szCs w:val="28"/>
          <w:lang w:val="en-US"/>
        </w:rPr>
        <w:t xml:space="preserve"> (</w:t>
      </w:r>
      <w:proofErr w:type="spellStart"/>
      <w:r w:rsidRPr="00354994">
        <w:rPr>
          <w:sz w:val="28"/>
          <w:szCs w:val="28"/>
          <w:lang w:val="en-US"/>
        </w:rPr>
        <w:t>František</w:t>
      </w:r>
      <w:proofErr w:type="spellEnd"/>
      <w:r w:rsidRPr="00354994">
        <w:rPr>
          <w:sz w:val="28"/>
          <w:szCs w:val="28"/>
          <w:lang w:val="en-US"/>
        </w:rPr>
        <w:t xml:space="preserve"> </w:t>
      </w:r>
      <w:proofErr w:type="spellStart"/>
      <w:r w:rsidRPr="00354994">
        <w:rPr>
          <w:sz w:val="28"/>
          <w:szCs w:val="28"/>
          <w:lang w:val="en-US"/>
        </w:rPr>
        <w:t>Doucha</w:t>
      </w:r>
      <w:proofErr w:type="spellEnd"/>
      <w:r w:rsidRPr="00354994">
        <w:rPr>
          <w:sz w:val="28"/>
          <w:szCs w:val="28"/>
          <w:lang w:val="en-US"/>
        </w:rPr>
        <w:t xml:space="preserve">), </w:t>
      </w:r>
      <w:r w:rsidRPr="00DE7CDF">
        <w:rPr>
          <w:sz w:val="28"/>
          <w:szCs w:val="28"/>
        </w:rPr>
        <w:t>издание</w:t>
      </w:r>
      <w:r w:rsidRPr="00354994">
        <w:rPr>
          <w:sz w:val="28"/>
          <w:szCs w:val="28"/>
          <w:lang w:val="en-US"/>
        </w:rPr>
        <w:t xml:space="preserve"> 1874 </w:t>
      </w:r>
      <w:r w:rsidRPr="00DE7CDF">
        <w:rPr>
          <w:sz w:val="28"/>
          <w:szCs w:val="28"/>
        </w:rPr>
        <w:t>года</w:t>
      </w:r>
      <w:r w:rsidRPr="00354994">
        <w:rPr>
          <w:sz w:val="28"/>
          <w:szCs w:val="28"/>
          <w:lang w:val="en-US"/>
        </w:rPr>
        <w:t xml:space="preserve">. </w:t>
      </w:r>
      <w:r w:rsidRPr="00DE7CDF">
        <w:rPr>
          <w:rStyle w:val="af6"/>
          <w:sz w:val="28"/>
          <w:szCs w:val="28"/>
        </w:rPr>
        <w:t>„</w:t>
      </w:r>
      <w:proofErr w:type="spellStart"/>
      <w:r w:rsidRPr="00DE7CDF">
        <w:rPr>
          <w:rStyle w:val="af6"/>
          <w:sz w:val="28"/>
          <w:szCs w:val="28"/>
        </w:rPr>
        <w:t>Šípková</w:t>
      </w:r>
      <w:proofErr w:type="spellEnd"/>
      <w:r w:rsidRPr="00DE7CDF">
        <w:rPr>
          <w:rStyle w:val="af6"/>
          <w:sz w:val="28"/>
          <w:szCs w:val="28"/>
        </w:rPr>
        <w:t xml:space="preserve"> </w:t>
      </w:r>
      <w:proofErr w:type="spellStart"/>
      <w:r w:rsidRPr="00DE7CDF">
        <w:rPr>
          <w:rStyle w:val="af6"/>
          <w:sz w:val="28"/>
          <w:szCs w:val="28"/>
        </w:rPr>
        <w:t>Růženka</w:t>
      </w:r>
      <w:proofErr w:type="spellEnd"/>
      <w:r w:rsidRPr="00DE7CDF">
        <w:rPr>
          <w:sz w:val="28"/>
          <w:szCs w:val="28"/>
        </w:rPr>
        <w:br/>
      </w:r>
      <w:proofErr w:type="spellStart"/>
      <w:r w:rsidRPr="00DE7CDF">
        <w:rPr>
          <w:sz w:val="28"/>
          <w:szCs w:val="28"/>
        </w:rPr>
        <w:t>Když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Růženka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dovršila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patnáctý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rok</w:t>
      </w:r>
      <w:proofErr w:type="spellEnd"/>
      <w:r w:rsidRPr="00DE7CDF">
        <w:rPr>
          <w:sz w:val="28"/>
          <w:szCs w:val="28"/>
        </w:rPr>
        <w:t xml:space="preserve">, </w:t>
      </w:r>
      <w:proofErr w:type="spellStart"/>
      <w:r w:rsidRPr="00DE7CDF">
        <w:rPr>
          <w:sz w:val="28"/>
          <w:szCs w:val="28"/>
        </w:rPr>
        <w:t>chodila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po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hradě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sama</w:t>
      </w:r>
      <w:proofErr w:type="spellEnd"/>
      <w:r w:rsidRPr="00DE7CDF">
        <w:rPr>
          <w:sz w:val="28"/>
          <w:szCs w:val="28"/>
        </w:rPr>
        <w:t>.</w:t>
      </w:r>
      <w:r w:rsidRPr="00DE7CDF">
        <w:rPr>
          <w:sz w:val="28"/>
          <w:szCs w:val="28"/>
        </w:rPr>
        <w:br/>
      </w:r>
      <w:proofErr w:type="spellStart"/>
      <w:r w:rsidRPr="00DE7CDF">
        <w:rPr>
          <w:sz w:val="28"/>
          <w:szCs w:val="28"/>
        </w:rPr>
        <w:t>Třebala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po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pokojích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až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přišla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do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staré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věže</w:t>
      </w:r>
      <w:proofErr w:type="spellEnd"/>
      <w:r w:rsidRPr="00DE7CDF">
        <w:rPr>
          <w:sz w:val="28"/>
          <w:szCs w:val="28"/>
        </w:rPr>
        <w:t>.</w:t>
      </w:r>
      <w:r w:rsidRPr="00DE7CDF">
        <w:rPr>
          <w:sz w:val="28"/>
          <w:szCs w:val="28"/>
        </w:rPr>
        <w:br/>
        <w:t xml:space="preserve">V </w:t>
      </w:r>
      <w:proofErr w:type="spellStart"/>
      <w:r w:rsidRPr="00DE7CDF">
        <w:rPr>
          <w:sz w:val="28"/>
          <w:szCs w:val="28"/>
        </w:rPr>
        <w:t>jedné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komůrce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seděla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stařena</w:t>
      </w:r>
      <w:proofErr w:type="spellEnd"/>
      <w:r w:rsidRPr="00DE7CDF">
        <w:rPr>
          <w:sz w:val="28"/>
          <w:szCs w:val="28"/>
        </w:rPr>
        <w:t xml:space="preserve"> a </w:t>
      </w:r>
      <w:proofErr w:type="spellStart"/>
      <w:r w:rsidRPr="00DE7CDF">
        <w:rPr>
          <w:sz w:val="28"/>
          <w:szCs w:val="28"/>
        </w:rPr>
        <w:t>přadla</w:t>
      </w:r>
      <w:proofErr w:type="spellEnd"/>
      <w:r w:rsidRPr="00DE7CDF">
        <w:rPr>
          <w:sz w:val="28"/>
          <w:szCs w:val="28"/>
        </w:rPr>
        <w:t xml:space="preserve"> </w:t>
      </w:r>
      <w:proofErr w:type="spellStart"/>
      <w:r w:rsidRPr="00DE7CDF">
        <w:rPr>
          <w:sz w:val="28"/>
          <w:szCs w:val="28"/>
        </w:rPr>
        <w:t>lnu</w:t>
      </w:r>
      <w:proofErr w:type="spellEnd"/>
      <w:r w:rsidRPr="00DE7CDF">
        <w:rPr>
          <w:sz w:val="28"/>
          <w:szCs w:val="28"/>
        </w:rPr>
        <w:t>.</w:t>
      </w:r>
      <w:r w:rsidRPr="00DE7CDF">
        <w:rPr>
          <w:sz w:val="28"/>
          <w:szCs w:val="28"/>
        </w:rPr>
        <w:br/>
      </w:r>
      <w:r w:rsidRPr="00DE7CDF">
        <w:rPr>
          <w:sz w:val="28"/>
          <w:szCs w:val="28"/>
          <w:lang w:val="en-US"/>
        </w:rPr>
        <w:t xml:space="preserve">‚Co to </w:t>
      </w:r>
      <w:proofErr w:type="spellStart"/>
      <w:r w:rsidRPr="00DE7CDF">
        <w:rPr>
          <w:sz w:val="28"/>
          <w:szCs w:val="28"/>
          <w:lang w:val="en-US"/>
        </w:rPr>
        <w:t>činíš</w:t>
      </w:r>
      <w:proofErr w:type="spellEnd"/>
      <w:r w:rsidRPr="00DE7CDF">
        <w:rPr>
          <w:sz w:val="28"/>
          <w:szCs w:val="28"/>
          <w:lang w:val="en-US"/>
        </w:rPr>
        <w:t xml:space="preserve">?‘ </w:t>
      </w:r>
      <w:proofErr w:type="spellStart"/>
      <w:r w:rsidRPr="00DE7CDF">
        <w:rPr>
          <w:sz w:val="28"/>
          <w:szCs w:val="28"/>
          <w:lang w:val="en-US"/>
        </w:rPr>
        <w:t>zeptala</w:t>
      </w:r>
      <w:proofErr w:type="spellEnd"/>
      <w:r w:rsidRPr="00DE7CDF">
        <w:rPr>
          <w:sz w:val="28"/>
          <w:szCs w:val="28"/>
          <w:lang w:val="en-US"/>
        </w:rPr>
        <w:t xml:space="preserve"> se </w:t>
      </w:r>
      <w:proofErr w:type="spellStart"/>
      <w:r w:rsidRPr="00DE7CDF">
        <w:rPr>
          <w:sz w:val="28"/>
          <w:szCs w:val="28"/>
          <w:lang w:val="en-US"/>
        </w:rPr>
        <w:t>Růženka</w:t>
      </w:r>
      <w:proofErr w:type="spellEnd"/>
      <w:r w:rsidRPr="00DE7CDF">
        <w:rPr>
          <w:sz w:val="28"/>
          <w:szCs w:val="28"/>
          <w:lang w:val="en-US"/>
        </w:rPr>
        <w:t>.</w:t>
      </w:r>
      <w:r w:rsidRPr="00DE7CDF">
        <w:rPr>
          <w:sz w:val="28"/>
          <w:szCs w:val="28"/>
          <w:lang w:val="en-US"/>
        </w:rPr>
        <w:br/>
        <w:t>‚</w:t>
      </w:r>
      <w:proofErr w:type="spellStart"/>
      <w:r w:rsidRPr="00DE7CDF">
        <w:rPr>
          <w:sz w:val="28"/>
          <w:szCs w:val="28"/>
          <w:lang w:val="en-US"/>
        </w:rPr>
        <w:t>Předu</w:t>
      </w:r>
      <w:proofErr w:type="spellEnd"/>
      <w:r w:rsidRPr="00DE7CDF">
        <w:rPr>
          <w:sz w:val="28"/>
          <w:szCs w:val="28"/>
          <w:lang w:val="en-US"/>
        </w:rPr>
        <w:t xml:space="preserve">,‘ </w:t>
      </w:r>
      <w:proofErr w:type="spellStart"/>
      <w:r w:rsidRPr="00DE7CDF">
        <w:rPr>
          <w:sz w:val="28"/>
          <w:szCs w:val="28"/>
          <w:lang w:val="en-US"/>
        </w:rPr>
        <w:t>odpověděla</w:t>
      </w:r>
      <w:proofErr w:type="spellEnd"/>
      <w:r w:rsidRPr="00DE7CDF">
        <w:rPr>
          <w:sz w:val="28"/>
          <w:szCs w:val="28"/>
          <w:lang w:val="en-US"/>
        </w:rPr>
        <w:t xml:space="preserve"> </w:t>
      </w:r>
      <w:proofErr w:type="spellStart"/>
      <w:r w:rsidRPr="00DE7CDF">
        <w:rPr>
          <w:sz w:val="28"/>
          <w:szCs w:val="28"/>
          <w:lang w:val="en-US"/>
        </w:rPr>
        <w:t>stařena</w:t>
      </w:r>
      <w:proofErr w:type="spellEnd"/>
      <w:r w:rsidRPr="00DE7CDF">
        <w:rPr>
          <w:sz w:val="28"/>
          <w:szCs w:val="28"/>
          <w:lang w:val="en-US"/>
        </w:rPr>
        <w:t xml:space="preserve"> a </w:t>
      </w:r>
      <w:proofErr w:type="spellStart"/>
      <w:r w:rsidRPr="00DE7CDF">
        <w:rPr>
          <w:sz w:val="28"/>
          <w:szCs w:val="28"/>
          <w:lang w:val="en-US"/>
        </w:rPr>
        <w:t>podala</w:t>
      </w:r>
      <w:proofErr w:type="spellEnd"/>
      <w:r w:rsidRPr="00DE7CDF">
        <w:rPr>
          <w:sz w:val="28"/>
          <w:szCs w:val="28"/>
          <w:lang w:val="en-US"/>
        </w:rPr>
        <w:t xml:space="preserve"> </w:t>
      </w:r>
      <w:proofErr w:type="spellStart"/>
      <w:r w:rsidRPr="00DE7CDF">
        <w:rPr>
          <w:sz w:val="28"/>
          <w:szCs w:val="28"/>
          <w:lang w:val="en-US"/>
        </w:rPr>
        <w:t>jí</w:t>
      </w:r>
      <w:proofErr w:type="spellEnd"/>
      <w:r w:rsidRPr="00DE7CDF">
        <w:rPr>
          <w:sz w:val="28"/>
          <w:szCs w:val="28"/>
          <w:lang w:val="en-US"/>
        </w:rPr>
        <w:t xml:space="preserve"> </w:t>
      </w:r>
      <w:proofErr w:type="spellStart"/>
      <w:r w:rsidRPr="00DE7CDF">
        <w:rPr>
          <w:sz w:val="28"/>
          <w:szCs w:val="28"/>
          <w:lang w:val="en-US"/>
        </w:rPr>
        <w:t>vřeteno</w:t>
      </w:r>
      <w:proofErr w:type="spellEnd"/>
      <w:r w:rsidRPr="00DE7CDF">
        <w:rPr>
          <w:sz w:val="28"/>
          <w:szCs w:val="28"/>
          <w:lang w:val="en-US"/>
        </w:rPr>
        <w:t>.</w:t>
      </w:r>
      <w:r w:rsidRPr="00DE7CDF">
        <w:rPr>
          <w:sz w:val="28"/>
          <w:szCs w:val="28"/>
          <w:lang w:val="en-US"/>
        </w:rPr>
        <w:br/>
      </w:r>
      <w:proofErr w:type="spellStart"/>
      <w:r w:rsidRPr="00DE7CDF">
        <w:rPr>
          <w:sz w:val="28"/>
          <w:szCs w:val="28"/>
          <w:lang w:val="en-US"/>
        </w:rPr>
        <w:t>Sotva</w:t>
      </w:r>
      <w:proofErr w:type="spellEnd"/>
      <w:r w:rsidRPr="00DE7CDF">
        <w:rPr>
          <w:sz w:val="28"/>
          <w:szCs w:val="28"/>
          <w:lang w:val="en-US"/>
        </w:rPr>
        <w:t xml:space="preserve"> se ho </w:t>
      </w:r>
      <w:proofErr w:type="spellStart"/>
      <w:r w:rsidRPr="00DE7CDF">
        <w:rPr>
          <w:sz w:val="28"/>
          <w:szCs w:val="28"/>
          <w:lang w:val="en-US"/>
        </w:rPr>
        <w:t>dotkla</w:t>
      </w:r>
      <w:proofErr w:type="spellEnd"/>
      <w:r w:rsidRPr="00DE7CDF">
        <w:rPr>
          <w:sz w:val="28"/>
          <w:szCs w:val="28"/>
          <w:lang w:val="en-US"/>
        </w:rPr>
        <w:t xml:space="preserve">, </w:t>
      </w:r>
      <w:proofErr w:type="spellStart"/>
      <w:r w:rsidRPr="00DE7CDF">
        <w:rPr>
          <w:sz w:val="28"/>
          <w:szCs w:val="28"/>
          <w:lang w:val="en-US"/>
        </w:rPr>
        <w:t>píchla</w:t>
      </w:r>
      <w:proofErr w:type="spellEnd"/>
      <w:r w:rsidRPr="00DE7CDF">
        <w:rPr>
          <w:sz w:val="28"/>
          <w:szCs w:val="28"/>
          <w:lang w:val="en-US"/>
        </w:rPr>
        <w:t xml:space="preserve"> se do </w:t>
      </w:r>
      <w:proofErr w:type="spellStart"/>
      <w:r w:rsidRPr="00DE7CDF">
        <w:rPr>
          <w:sz w:val="28"/>
          <w:szCs w:val="28"/>
          <w:lang w:val="en-US"/>
        </w:rPr>
        <w:t>prstu</w:t>
      </w:r>
      <w:proofErr w:type="spellEnd"/>
      <w:r w:rsidRPr="00DE7CDF">
        <w:rPr>
          <w:sz w:val="28"/>
          <w:szCs w:val="28"/>
          <w:lang w:val="en-US"/>
        </w:rPr>
        <w:t xml:space="preserve"> a </w:t>
      </w:r>
      <w:proofErr w:type="spellStart"/>
      <w:r w:rsidRPr="00DE7CDF">
        <w:rPr>
          <w:sz w:val="28"/>
          <w:szCs w:val="28"/>
          <w:lang w:val="en-US"/>
        </w:rPr>
        <w:t>upadla</w:t>
      </w:r>
      <w:proofErr w:type="spellEnd"/>
      <w:r w:rsidRPr="00DE7CDF">
        <w:rPr>
          <w:sz w:val="28"/>
          <w:szCs w:val="28"/>
          <w:lang w:val="en-US"/>
        </w:rPr>
        <w:t xml:space="preserve"> v </w:t>
      </w:r>
      <w:proofErr w:type="spellStart"/>
      <w:r w:rsidRPr="00DE7CDF">
        <w:rPr>
          <w:sz w:val="28"/>
          <w:szCs w:val="28"/>
          <w:lang w:val="en-US"/>
        </w:rPr>
        <w:t>hluboký</w:t>
      </w:r>
      <w:proofErr w:type="spellEnd"/>
      <w:r w:rsidRPr="00DE7CDF">
        <w:rPr>
          <w:sz w:val="28"/>
          <w:szCs w:val="28"/>
          <w:lang w:val="en-US"/>
        </w:rPr>
        <w:t xml:space="preserve"> spánek.“</w:t>
      </w:r>
      <w:r w:rsidR="00AD2577" w:rsidRPr="00354994">
        <w:rPr>
          <w:sz w:val="28"/>
          <w:szCs w:val="28"/>
          <w:lang w:val="en-US"/>
        </w:rPr>
        <w:t xml:space="preserve">3. </w:t>
      </w:r>
      <w:r w:rsidR="00AD2577" w:rsidRPr="00DE7CDF">
        <w:rPr>
          <w:sz w:val="28"/>
          <w:szCs w:val="28"/>
        </w:rPr>
        <w:t>Картина Васнецова</w:t>
      </w:r>
    </w:p>
    <w:p w:rsidR="00354994" w:rsidRDefault="00354994" w:rsidP="003549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4994" w:rsidRPr="00DE7CDF" w:rsidRDefault="00354994" w:rsidP="0035499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Картина 1. </w:t>
      </w:r>
      <w:r w:rsidRPr="00DE7CDF">
        <w:rPr>
          <w:rFonts w:ascii="Times New Roman" w:hAnsi="Times New Roman" w:cs="Times New Roman"/>
          <w:sz w:val="28"/>
          <w:szCs w:val="28"/>
          <w:lang w:val="ru-RU"/>
        </w:rPr>
        <w:t>На картине Виктора Васнецова «Спящая царевна» время остановилось. Царевна лежит на ложе, её лицо спокойно. Рядом девочка уснула над «Голубиной книгой». Вокруг — девушки, нянюшка с кошкой, гусляр с занесённой рукой, скоморох и даже медведь. Всё застыло в одном мгновении. Природа — лес, птицы, звери — тоже охвачены тишиной. Сон здесь не проклятие, а райское спасение и гармония.</w:t>
      </w:r>
    </w:p>
    <w:p w:rsidR="00354994" w:rsidRDefault="00354994" w:rsidP="00354994">
      <w:pPr>
        <w:rPr>
          <w:lang w:val="ru-RU"/>
        </w:rPr>
      </w:pPr>
    </w:p>
    <w:p w:rsidR="00354994" w:rsidRPr="00354994" w:rsidRDefault="00354994" w:rsidP="00354994">
      <w:pPr>
        <w:rPr>
          <w:lang w:val="ru-RU"/>
        </w:rPr>
      </w:pPr>
    </w:p>
    <w:p w:rsidR="00354994" w:rsidRDefault="009B1C2D" w:rsidP="003549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7C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409646" wp14:editId="6077FE53">
            <wp:extent cx="5486400" cy="2607923"/>
            <wp:effectExtent l="0" t="0" r="0" b="2540"/>
            <wp:docPr id="3" name="Рисунок 3" descr="Виктор Васнецов. Спящая Царевна. 1913-1917. Из цикла «Поэма семи сказок» (1901-1926). Холст,  масл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ктор Васнецов. Спящая Царевна. 1913-1917. Из цикла «Поэма семи сказок» (1901-1926). Холст,  масло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0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94" w:rsidRDefault="00354994" w:rsidP="0035499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9B1C2D" w:rsidRPr="009B1C2D" w:rsidRDefault="00354994" w:rsidP="0035499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Картина 2. </w:t>
      </w:r>
      <w:r w:rsidR="009B1C2D" w:rsidRPr="009B1C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Эдвард </w:t>
      </w:r>
      <w:proofErr w:type="spellStart"/>
      <w:r w:rsidR="009B1C2D" w:rsidRPr="009B1C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Бёрн</w:t>
      </w:r>
      <w:proofErr w:type="spellEnd"/>
      <w:r w:rsidR="009B1C2D" w:rsidRPr="009B1C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-Джонс (</w:t>
      </w:r>
      <w:r w:rsidR="009B1C2D" w:rsidRPr="009B1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Edward</w:t>
      </w:r>
      <w:r w:rsidR="009B1C2D" w:rsidRPr="009B1C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9B1C2D" w:rsidRPr="009B1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Burne</w:t>
      </w:r>
      <w:proofErr w:type="spellEnd"/>
      <w:r w:rsidR="009B1C2D" w:rsidRPr="009B1C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</w:t>
      </w:r>
      <w:r w:rsidR="009B1C2D" w:rsidRPr="009B1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Jones</w:t>
      </w:r>
      <w:r w:rsidR="009B1C2D" w:rsidRPr="009B1C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</w:t>
      </w:r>
    </w:p>
    <w:p w:rsidR="009B1C2D" w:rsidRPr="009B1C2D" w:rsidRDefault="009B1C2D" w:rsidP="009B1C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Серия</w:t>
      </w:r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панелей</w:t>
      </w:r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«The Legend of Briar Rose»</w:t>
      </w:r>
      <w:r w:rsidRPr="009B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(1885–1890).</w:t>
      </w:r>
    </w:p>
    <w:p w:rsidR="009B1C2D" w:rsidRPr="009B1C2D" w:rsidRDefault="009B1C2D" w:rsidP="009B1C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Находится в коллекции музея </w:t>
      </w:r>
      <w:proofErr w:type="spellStart"/>
      <w:r w:rsidRPr="009B1C2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Buscot</w:t>
      </w:r>
      <w:proofErr w:type="spellEnd"/>
      <w:r w:rsidRPr="009B1C2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9B1C2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Park</w:t>
      </w:r>
      <w:proofErr w:type="spellEnd"/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(Англия).</w:t>
      </w:r>
    </w:p>
    <w:p w:rsidR="009B1C2D" w:rsidRPr="009B1C2D" w:rsidRDefault="009B1C2D" w:rsidP="009B1C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Огромные полотна в духе прерафаэлитов, изображают спящих персонажей замка: принцессу, рыцарей, придворных.</w:t>
      </w:r>
    </w:p>
    <w:p w:rsidR="009B1C2D" w:rsidRPr="009B1C2D" w:rsidRDefault="009B1C2D" w:rsidP="009B1C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1C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Отличаются орнаментальностью, декоративностью, мистическим колоритом.</w:t>
      </w:r>
    </w:p>
    <w:p w:rsidR="009B1C2D" w:rsidRPr="00DE7CDF" w:rsidRDefault="00CF2DF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7CD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F9C8F98" wp14:editId="6EAAE0F7">
            <wp:extent cx="5486400" cy="2861072"/>
            <wp:effectExtent l="0" t="0" r="0" b="0"/>
            <wp:docPr id="9" name="Рисунок 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6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94" w:rsidRDefault="00354994" w:rsidP="00E27C7B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E27C7B" w:rsidRPr="00E27C7B" w:rsidRDefault="00354994" w:rsidP="00E27C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Картина 3. </w:t>
      </w:r>
      <w:r w:rsidR="00E27C7B" w:rsidRPr="00E27C7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Гюстав Доре (</w:t>
      </w:r>
      <w:proofErr w:type="spellStart"/>
      <w:r w:rsidR="00E27C7B" w:rsidRPr="00E27C7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Gustave</w:t>
      </w:r>
      <w:proofErr w:type="spellEnd"/>
      <w:r w:rsidR="00E27C7B" w:rsidRPr="00E27C7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E27C7B" w:rsidRPr="00E27C7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Doré</w:t>
      </w:r>
      <w:proofErr w:type="spellEnd"/>
      <w:r w:rsidR="00E27C7B" w:rsidRPr="00E27C7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</w:t>
      </w:r>
    </w:p>
    <w:p w:rsidR="00E27C7B" w:rsidRPr="00E27C7B" w:rsidRDefault="00E27C7B" w:rsidP="00E27C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Иллюстрации к «Сказкам матушки Гусыни» (1867), где есть и «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La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Belle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au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bois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dormant</w:t>
      </w:r>
      <w:proofErr w:type="spellEnd"/>
      <w:r w:rsidRPr="00E2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9B1C2D" w:rsidRPr="00354994" w:rsidRDefault="00E27C7B" w:rsidP="006A69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2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Изображения в гравюрах: сцена крестин принцессы, проклятие феи, сон всего замка.</w:t>
      </w:r>
      <w:r w:rsidRPr="00DE7C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09F914" wp14:editId="1787045B">
            <wp:extent cx="5486400" cy="4418577"/>
            <wp:effectExtent l="0" t="0" r="0" b="1270"/>
            <wp:docPr id="10" name="Рисунок 10" descr="Файл:La Belle au Bois Dormant - Sixth of six engravings by Gustave Do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айл:La Belle au Bois Dormant - Sixth of six engravings by Gustave Dor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1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90A" w:rsidRPr="00DE7CDF" w:rsidRDefault="00AD2577">
      <w:pPr>
        <w:pStyle w:val="1"/>
        <w:rPr>
          <w:rFonts w:ascii="Times New Roman" w:hAnsi="Times New Roman" w:cs="Times New Roman"/>
          <w:lang w:val="ru-RU"/>
        </w:rPr>
      </w:pPr>
      <w:r w:rsidRPr="00DE7CDF">
        <w:rPr>
          <w:rFonts w:ascii="Times New Roman" w:hAnsi="Times New Roman" w:cs="Times New Roman"/>
          <w:lang w:val="ru-RU"/>
        </w:rPr>
        <w:t>Общие задания</w:t>
      </w:r>
    </w:p>
    <w:p w:rsidR="008C690A" w:rsidRPr="00DE7CDF" w:rsidRDefault="00AD2577">
      <w:pPr>
        <w:rPr>
          <w:rFonts w:ascii="Times New Roman" w:hAnsi="Times New Roman" w:cs="Times New Roman"/>
          <w:sz w:val="28"/>
          <w:szCs w:val="28"/>
        </w:rPr>
      </w:pPr>
      <w:r w:rsidRPr="00DE7CDF">
        <w:rPr>
          <w:rFonts w:ascii="Times New Roman" w:hAnsi="Times New Roman" w:cs="Times New Roman"/>
          <w:sz w:val="28"/>
          <w:szCs w:val="28"/>
          <w:lang w:val="ru-RU"/>
        </w:rPr>
        <w:t>1. Сравните три версии сюжета</w:t>
      </w:r>
      <w:bookmarkStart w:id="0" w:name="_GoBack"/>
      <w:bookmarkEnd w:id="0"/>
      <w:r w:rsidRPr="00DE7CDF">
        <w:rPr>
          <w:rFonts w:ascii="Times New Roman" w:hAnsi="Times New Roman" w:cs="Times New Roman"/>
          <w:sz w:val="28"/>
          <w:szCs w:val="28"/>
          <w:lang w:val="ru-RU"/>
        </w:rPr>
        <w:br/>
        <w:t>2. Найдите общие мотивы и различия.</w:t>
      </w:r>
      <w:r w:rsidRPr="00DE7CDF">
        <w:rPr>
          <w:rFonts w:ascii="Times New Roman" w:hAnsi="Times New Roman" w:cs="Times New Roman"/>
          <w:sz w:val="28"/>
          <w:szCs w:val="28"/>
          <w:lang w:val="ru-RU"/>
        </w:rPr>
        <w:br/>
        <w:t>3. Обсудите: что сильнее воздействует на воображение — слово или изображение?</w:t>
      </w:r>
      <w:r w:rsidRPr="00DE7CDF">
        <w:rPr>
          <w:rFonts w:ascii="Times New Roman" w:hAnsi="Times New Roman" w:cs="Times New Roman"/>
          <w:sz w:val="28"/>
          <w:szCs w:val="28"/>
          <w:lang w:val="ru-RU"/>
        </w:rPr>
        <w:br/>
      </w:r>
    </w:p>
    <w:sectPr w:rsidR="008C690A" w:rsidRPr="00DE7C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337927"/>
    <w:multiLevelType w:val="multilevel"/>
    <w:tmpl w:val="3F30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A151C4"/>
    <w:multiLevelType w:val="multilevel"/>
    <w:tmpl w:val="3D6C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54994"/>
    <w:rsid w:val="008C690A"/>
    <w:rsid w:val="009B1C2D"/>
    <w:rsid w:val="00AA1D8D"/>
    <w:rsid w:val="00AD2577"/>
    <w:rsid w:val="00B47730"/>
    <w:rsid w:val="00CB0664"/>
    <w:rsid w:val="00CF2DF3"/>
    <w:rsid w:val="00DE7CDF"/>
    <w:rsid w:val="00E27C7B"/>
    <w:rsid w:val="00EB52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0E630"/>
  <w14:defaultImageDpi w14:val="300"/>
  <w15:docId w15:val="{8880FA21-8023-456B-8EE1-10CF5BF2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unhideWhenUsed/>
    <w:rsid w:val="00E2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s-1">
    <w:name w:val="ms-1"/>
    <w:basedOn w:val="a2"/>
    <w:rsid w:val="00E27C7B"/>
  </w:style>
  <w:style w:type="character" w:customStyle="1" w:styleId="max-w-15ch">
    <w:name w:val="max-w-[15ch]"/>
    <w:basedOn w:val="a2"/>
    <w:rsid w:val="00E2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3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3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2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9493AC-AC4F-4BAC-BA10-F865DBF6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790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NVG</cp:lastModifiedBy>
  <cp:revision>5</cp:revision>
  <dcterms:created xsi:type="dcterms:W3CDTF">2025-09-29T15:51:00Z</dcterms:created>
  <dcterms:modified xsi:type="dcterms:W3CDTF">2025-09-29T16:16:00Z</dcterms:modified>
  <cp:category/>
</cp:coreProperties>
</file>