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7989" w14:textId="77777777" w:rsidR="00D672F4" w:rsidRPr="0087466A" w:rsidRDefault="00D672F4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Masaryk University</w:t>
      </w:r>
    </w:p>
    <w:p w14:paraId="7443BB01" w14:textId="36B729F8" w:rsidR="00D672F4" w:rsidRPr="0087466A" w:rsidRDefault="00D672F4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Faculty of Arts</w:t>
      </w:r>
    </w:p>
    <w:p w14:paraId="6569F951" w14:textId="77777777" w:rsidR="00D672F4" w:rsidRPr="0087466A" w:rsidRDefault="00D672F4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Department of Art History</w:t>
      </w:r>
    </w:p>
    <w:p w14:paraId="109F8F42" w14:textId="06A99380" w:rsidR="00D672F4" w:rsidRPr="0087466A" w:rsidRDefault="000A6353" w:rsidP="001C22BE">
      <w:pPr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sz w:val="20"/>
          <w:szCs w:val="20"/>
        </w:rPr>
        <w:t>Spring</w:t>
      </w:r>
      <w:r w:rsidR="00D672F4" w:rsidRPr="0087466A">
        <w:rPr>
          <w:rFonts w:ascii="Avenir Book" w:hAnsi="Avenir Book"/>
          <w:sz w:val="20"/>
          <w:szCs w:val="20"/>
        </w:rPr>
        <w:t xml:space="preserve"> Semester 202</w:t>
      </w:r>
      <w:r w:rsidR="00BD53C8" w:rsidRPr="0087466A">
        <w:rPr>
          <w:rFonts w:ascii="Avenir Book" w:hAnsi="Avenir Book"/>
          <w:sz w:val="20"/>
          <w:szCs w:val="20"/>
        </w:rPr>
        <w:t>3</w:t>
      </w:r>
    </w:p>
    <w:p w14:paraId="0AF11FCD" w14:textId="77777777" w:rsidR="00726C0E" w:rsidRPr="0087466A" w:rsidRDefault="00726C0E" w:rsidP="001C22BE">
      <w:pPr>
        <w:rPr>
          <w:rFonts w:ascii="Avenir Book" w:hAnsi="Avenir Book"/>
          <w:sz w:val="20"/>
          <w:szCs w:val="20"/>
        </w:rPr>
      </w:pPr>
    </w:p>
    <w:p w14:paraId="6D4176B2" w14:textId="10034A2A" w:rsidR="00C64DC5" w:rsidRPr="0087466A" w:rsidRDefault="000A6353" w:rsidP="001C22BE">
      <w:pPr>
        <w:jc w:val="center"/>
        <w:rPr>
          <w:rFonts w:ascii="Avenir Book" w:hAnsi="Avenir Book"/>
          <w:b/>
          <w:sz w:val="20"/>
          <w:szCs w:val="20"/>
        </w:rPr>
      </w:pPr>
      <w:r w:rsidRPr="0087466A">
        <w:rPr>
          <w:rFonts w:ascii="Avenir Book" w:hAnsi="Avenir Book"/>
          <w:b/>
          <w:sz w:val="20"/>
          <w:szCs w:val="20"/>
        </w:rPr>
        <w:t>Image, Object, Text: Theories and Methods in Art History and Visual Studies</w:t>
      </w:r>
    </w:p>
    <w:p w14:paraId="0FBA063F" w14:textId="77777777" w:rsidR="00D672F4" w:rsidRPr="0087466A" w:rsidRDefault="00D672F4" w:rsidP="001C22BE">
      <w:pPr>
        <w:jc w:val="center"/>
        <w:rPr>
          <w:rFonts w:ascii="Avenir Book" w:hAnsi="Avenir Book"/>
          <w:b/>
          <w:sz w:val="20"/>
          <w:szCs w:val="20"/>
        </w:rPr>
      </w:pPr>
    </w:p>
    <w:p w14:paraId="6342F9AB" w14:textId="45307D1F" w:rsidR="00F6134C" w:rsidRPr="0087466A" w:rsidRDefault="00C64DC5" w:rsidP="001C22BE">
      <w:pPr>
        <w:jc w:val="center"/>
        <w:rPr>
          <w:rFonts w:ascii="Avenir Book" w:hAnsi="Avenir Book"/>
          <w:sz w:val="20"/>
          <w:szCs w:val="20"/>
        </w:rPr>
      </w:pPr>
      <w:r w:rsidRPr="0087466A">
        <w:rPr>
          <w:rFonts w:ascii="Avenir Book" w:hAnsi="Avenir Book"/>
          <w:b/>
          <w:sz w:val="20"/>
          <w:szCs w:val="20"/>
        </w:rPr>
        <w:t xml:space="preserve">Code: </w:t>
      </w:r>
      <w:r w:rsidR="006B5CB4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>DU</w:t>
      </w:r>
      <w:r w:rsidR="00941E2C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>1905</w:t>
      </w:r>
      <w:r w:rsidR="006B5CB4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 xml:space="preserve"> </w:t>
      </w:r>
      <w:r w:rsidR="006B5CB4" w:rsidRPr="0087466A">
        <w:rPr>
          <w:rFonts w:ascii="Avenir Book" w:hAnsi="Avenir Book" w:cs="Arial"/>
          <w:b/>
          <w:bCs/>
          <w:color w:val="333333"/>
          <w:sz w:val="20"/>
          <w:szCs w:val="20"/>
          <w:shd w:val="clear" w:color="auto" w:fill="FFFFFF"/>
        </w:rPr>
        <w:t>Credits</w:t>
      </w:r>
      <w:r w:rsidR="006B5CB4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 xml:space="preserve">: </w:t>
      </w:r>
      <w:r w:rsidR="00DA66F9" w:rsidRPr="0087466A">
        <w:rPr>
          <w:rFonts w:ascii="Avenir Book" w:hAnsi="Avenir Book" w:cs="Arial"/>
          <w:color w:val="333333"/>
          <w:sz w:val="20"/>
          <w:szCs w:val="20"/>
          <w:shd w:val="clear" w:color="auto" w:fill="FFFFFF"/>
        </w:rPr>
        <w:t>8</w:t>
      </w:r>
    </w:p>
    <w:p w14:paraId="05611A52" w14:textId="77777777" w:rsidR="00C64DC5" w:rsidRPr="0087466A" w:rsidRDefault="00C64DC5" w:rsidP="00BF1268">
      <w:pPr>
        <w:rPr>
          <w:rFonts w:ascii="Avenir Book" w:hAnsi="Avenir Book"/>
          <w:sz w:val="20"/>
          <w:szCs w:val="20"/>
        </w:rPr>
      </w:pPr>
    </w:p>
    <w:p w14:paraId="47F86341" w14:textId="2C8BB017" w:rsidR="00726C0E" w:rsidRPr="0087466A" w:rsidRDefault="00B653AA" w:rsidP="006E302B">
      <w:pPr>
        <w:tabs>
          <w:tab w:val="left" w:pos="1565"/>
          <w:tab w:val="center" w:pos="4603"/>
        </w:tabs>
        <w:jc w:val="center"/>
        <w:rPr>
          <w:rFonts w:ascii="Avenir Book" w:hAnsi="Avenir Book"/>
          <w:b/>
          <w:caps/>
          <w:sz w:val="20"/>
          <w:szCs w:val="20"/>
        </w:rPr>
      </w:pPr>
      <w:r>
        <w:rPr>
          <w:rFonts w:ascii="Avenir Book" w:hAnsi="Avenir Book"/>
          <w:b/>
          <w:caps/>
          <w:sz w:val="20"/>
          <w:szCs w:val="20"/>
        </w:rPr>
        <w:t>presentation schedule</w:t>
      </w:r>
    </w:p>
    <w:p w14:paraId="6782EF38" w14:textId="77777777" w:rsidR="00515E43" w:rsidRDefault="00515E43" w:rsidP="001C22BE">
      <w:pPr>
        <w:pStyle w:val="BodyText"/>
        <w:jc w:val="left"/>
        <w:rPr>
          <w:rFonts w:ascii="Avenir Book" w:hAnsi="Avenir Book" w:cs="Times New Roman"/>
          <w:sz w:val="16"/>
          <w:szCs w:val="16"/>
        </w:rPr>
      </w:pPr>
    </w:p>
    <w:p w14:paraId="0206758D" w14:textId="77777777" w:rsidR="00972B30" w:rsidRPr="0087466A" w:rsidRDefault="00972B30" w:rsidP="001C22BE">
      <w:pPr>
        <w:pStyle w:val="BodyText"/>
        <w:jc w:val="left"/>
        <w:rPr>
          <w:rFonts w:ascii="Avenir Book" w:hAnsi="Avenir Book" w:cs="Times New Roman"/>
          <w:sz w:val="16"/>
          <w:szCs w:val="16"/>
        </w:rPr>
      </w:pPr>
    </w:p>
    <w:p w14:paraId="219B7880" w14:textId="77777777" w:rsidR="001B313D" w:rsidRDefault="001B313D" w:rsidP="001C22BE">
      <w:pPr>
        <w:rPr>
          <w:rFonts w:ascii="Avenir Book" w:hAnsi="Avenir Book"/>
          <w:sz w:val="16"/>
          <w:szCs w:val="16"/>
        </w:rPr>
      </w:pPr>
    </w:p>
    <w:p w14:paraId="346045FB" w14:textId="035E74B9" w:rsidR="001D141D" w:rsidRDefault="0043710B" w:rsidP="001C22BE">
      <w:pPr>
        <w:rPr>
          <w:rFonts w:ascii="Avenir Book" w:hAnsi="Avenir Book"/>
          <w:b/>
          <w:bCs/>
          <w:sz w:val="16"/>
          <w:szCs w:val="16"/>
        </w:rPr>
      </w:pPr>
      <w:r>
        <w:rPr>
          <w:rFonts w:ascii="Avenir Book" w:hAnsi="Avenir Book"/>
          <w:b/>
          <w:bCs/>
          <w:sz w:val="16"/>
          <w:szCs w:val="16"/>
        </w:rPr>
        <w:t xml:space="preserve">Thursday </w:t>
      </w:r>
      <w:r w:rsidR="00B653AA">
        <w:rPr>
          <w:rFonts w:ascii="Avenir Book" w:hAnsi="Avenir Book"/>
          <w:b/>
          <w:bCs/>
          <w:sz w:val="16"/>
          <w:szCs w:val="16"/>
        </w:rPr>
        <w:t xml:space="preserve">June </w:t>
      </w:r>
    </w:p>
    <w:p w14:paraId="0D1C6E7A" w14:textId="10898838" w:rsidR="00E57605" w:rsidRDefault="00E57605" w:rsidP="001C22BE">
      <w:pPr>
        <w:rPr>
          <w:rFonts w:ascii="Avenir Book" w:hAnsi="Avenir Book"/>
          <w:color w:val="FF0000"/>
          <w:sz w:val="16"/>
          <w:szCs w:val="16"/>
        </w:rPr>
      </w:pPr>
    </w:p>
    <w:p w14:paraId="63C7DDD1" w14:textId="4D5640C2" w:rsidR="00296F25" w:rsidRPr="00296F25" w:rsidRDefault="00296F25" w:rsidP="001C22BE">
      <w:pPr>
        <w:rPr>
          <w:rFonts w:ascii="Avenir Book" w:hAnsi="Avenir Book"/>
          <w:b/>
          <w:bCs/>
          <w:color w:val="000000" w:themeColor="text1"/>
          <w:sz w:val="16"/>
          <w:szCs w:val="16"/>
        </w:rPr>
      </w:pPr>
      <w:r w:rsidRPr="00296F25">
        <w:rPr>
          <w:rFonts w:ascii="Avenir Book" w:hAnsi="Avenir Book"/>
          <w:b/>
          <w:bCs/>
          <w:color w:val="000000" w:themeColor="text1"/>
          <w:sz w:val="16"/>
          <w:szCs w:val="16"/>
        </w:rPr>
        <w:t>Group A</w:t>
      </w:r>
      <w:r w:rsidR="00A76C97" w:rsidRPr="00A76C97">
        <w:rPr>
          <w:rFonts w:ascii="Avenir Book" w:hAnsi="Avenir Book"/>
          <w:b/>
          <w:bCs/>
          <w:sz w:val="16"/>
          <w:szCs w:val="16"/>
        </w:rPr>
        <w:t xml:space="preserve"> </w:t>
      </w:r>
      <w:r w:rsidR="00A76C97">
        <w:rPr>
          <w:rFonts w:ascii="Avenir Book" w:hAnsi="Avenir Book"/>
          <w:b/>
          <w:bCs/>
          <w:sz w:val="16"/>
          <w:szCs w:val="16"/>
        </w:rPr>
        <w:t xml:space="preserve">Moravian Gallery – </w:t>
      </w:r>
      <w:proofErr w:type="spellStart"/>
      <w:r w:rsidR="00A76C97">
        <w:rPr>
          <w:rFonts w:ascii="Avenir Book" w:hAnsi="Avenir Book"/>
          <w:b/>
          <w:bCs/>
          <w:sz w:val="16"/>
          <w:szCs w:val="16"/>
        </w:rPr>
        <w:t>Pražák</w:t>
      </w:r>
      <w:proofErr w:type="spellEnd"/>
      <w:r w:rsidR="00A76C97">
        <w:rPr>
          <w:rFonts w:ascii="Avenir Book" w:hAnsi="Avenir Book"/>
          <w:b/>
          <w:bCs/>
          <w:sz w:val="16"/>
          <w:szCs w:val="16"/>
        </w:rPr>
        <w:t xml:space="preserve"> Palace (Gallery of Modern Art)</w:t>
      </w:r>
    </w:p>
    <w:p w14:paraId="16D18302" w14:textId="7510B275" w:rsidR="00AB08FA" w:rsidRPr="00DC4C79" w:rsidRDefault="00AB08FA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10.</w:t>
      </w:r>
      <w:r w:rsidR="0043710B">
        <w:rPr>
          <w:rFonts w:ascii="Avenir Book" w:hAnsi="Avenir Book"/>
          <w:sz w:val="16"/>
          <w:szCs w:val="16"/>
        </w:rPr>
        <w:t>00</w:t>
      </w:r>
      <w:r>
        <w:rPr>
          <w:rFonts w:ascii="Avenir Book" w:hAnsi="Avenir Book"/>
          <w:sz w:val="16"/>
          <w:szCs w:val="16"/>
        </w:rPr>
        <w:t xml:space="preserve"> </w:t>
      </w:r>
      <w:r w:rsidR="00E35975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E35975">
        <w:rPr>
          <w:rFonts w:ascii="Avenir Book" w:hAnsi="Avenir Book"/>
          <w:sz w:val="16"/>
          <w:szCs w:val="16"/>
        </w:rPr>
        <w:t>Maria di Pasquale</w:t>
      </w:r>
      <w:r w:rsidR="00452106">
        <w:rPr>
          <w:rFonts w:ascii="Avenir Book" w:hAnsi="Avenir Book"/>
          <w:sz w:val="16"/>
          <w:szCs w:val="16"/>
        </w:rPr>
        <w:t xml:space="preserve"> </w:t>
      </w:r>
      <w:r w:rsidR="006A2934">
        <w:rPr>
          <w:rFonts w:ascii="Avenir Book" w:hAnsi="Avenir Book"/>
          <w:sz w:val="16"/>
          <w:szCs w:val="16"/>
        </w:rPr>
        <w:t xml:space="preserve">– </w:t>
      </w:r>
      <w:r w:rsidR="00296F25">
        <w:rPr>
          <w:rFonts w:ascii="Avenir Book" w:hAnsi="Avenir Book"/>
          <w:sz w:val="16"/>
          <w:szCs w:val="16"/>
        </w:rPr>
        <w:t xml:space="preserve">Bohumil </w:t>
      </w:r>
      <w:proofErr w:type="spellStart"/>
      <w:r w:rsidR="006A2934">
        <w:rPr>
          <w:rFonts w:ascii="Avenir Book" w:hAnsi="Avenir Book"/>
          <w:sz w:val="16"/>
          <w:szCs w:val="16"/>
        </w:rPr>
        <w:t>Kubišta</w:t>
      </w:r>
      <w:proofErr w:type="spellEnd"/>
      <w:r w:rsidR="00C412D7">
        <w:rPr>
          <w:rFonts w:ascii="Avenir Book" w:hAnsi="Avenir Book"/>
          <w:sz w:val="16"/>
          <w:szCs w:val="16"/>
        </w:rPr>
        <w:t xml:space="preserve"> or Ji</w:t>
      </w:r>
      <w:r w:rsidR="00C412D7">
        <w:rPr>
          <w:rFonts w:ascii="Avenir Book" w:hAnsi="Avenir Book"/>
          <w:sz w:val="16"/>
          <w:szCs w:val="16"/>
          <w:lang w:val="cs-CZ"/>
        </w:rPr>
        <w:t xml:space="preserve">ří </w:t>
      </w:r>
      <w:proofErr w:type="spellStart"/>
      <w:r w:rsidR="00C412D7">
        <w:rPr>
          <w:rFonts w:ascii="Avenir Book" w:hAnsi="Avenir Book"/>
          <w:sz w:val="16"/>
          <w:szCs w:val="16"/>
        </w:rPr>
        <w:t>Valoch</w:t>
      </w:r>
      <w:proofErr w:type="spellEnd"/>
      <w:r w:rsidR="00C412D7">
        <w:rPr>
          <w:rFonts w:ascii="Avenir Book" w:hAnsi="Avenir Book"/>
          <w:sz w:val="16"/>
          <w:szCs w:val="16"/>
        </w:rPr>
        <w:t xml:space="preserve"> </w:t>
      </w:r>
      <w:r w:rsidR="00DC4C79">
        <w:rPr>
          <w:rFonts w:ascii="Avenir Book" w:hAnsi="Avenir Book"/>
          <w:sz w:val="16"/>
          <w:szCs w:val="16"/>
        </w:rPr>
        <w:t>(</w:t>
      </w:r>
      <w:r w:rsidR="00C412D7">
        <w:rPr>
          <w:rFonts w:ascii="Avenir Book" w:hAnsi="Avenir Book"/>
          <w:sz w:val="16"/>
          <w:szCs w:val="16"/>
        </w:rPr>
        <w:t>to be confirmed</w:t>
      </w:r>
      <w:r w:rsidR="00DC4C79">
        <w:rPr>
          <w:rFonts w:ascii="Avenir Book" w:hAnsi="Avenir Book"/>
          <w:sz w:val="16"/>
          <w:szCs w:val="16"/>
        </w:rPr>
        <w:t>)</w:t>
      </w:r>
    </w:p>
    <w:p w14:paraId="6C7DCE7C" w14:textId="5970BA16" w:rsidR="00296F25" w:rsidRDefault="00296F25" w:rsidP="001C22BE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10.25 – </w:t>
      </w:r>
      <w:proofErr w:type="spellStart"/>
      <w:r>
        <w:rPr>
          <w:rFonts w:ascii="Avenir Book" w:hAnsi="Avenir Book"/>
          <w:sz w:val="16"/>
          <w:szCs w:val="16"/>
        </w:rPr>
        <w:t>Benedetta</w:t>
      </w:r>
      <w:proofErr w:type="spellEnd"/>
      <w:r>
        <w:rPr>
          <w:rFonts w:ascii="Avenir Book" w:hAnsi="Avenir Book"/>
          <w:sz w:val="16"/>
          <w:szCs w:val="16"/>
        </w:rPr>
        <w:t xml:space="preserve"> Puce, </w:t>
      </w:r>
      <w:proofErr w:type="spellStart"/>
      <w:r>
        <w:rPr>
          <w:rFonts w:ascii="Avenir Book" w:hAnsi="Avenir Book"/>
          <w:sz w:val="16"/>
          <w:szCs w:val="16"/>
        </w:rPr>
        <w:t>Kubišta</w:t>
      </w:r>
      <w:proofErr w:type="spellEnd"/>
      <w:r>
        <w:rPr>
          <w:rFonts w:ascii="Avenir Book" w:hAnsi="Avenir Book"/>
          <w:sz w:val="16"/>
          <w:szCs w:val="16"/>
        </w:rPr>
        <w:t xml:space="preserve">, </w:t>
      </w:r>
      <w:r>
        <w:rPr>
          <w:rFonts w:ascii="Avenir Book" w:hAnsi="Avenir Book"/>
          <w:i/>
          <w:iCs/>
          <w:sz w:val="16"/>
          <w:szCs w:val="16"/>
        </w:rPr>
        <w:t>Portrait of Schopenhauer</w:t>
      </w:r>
    </w:p>
    <w:p w14:paraId="10DA5B58" w14:textId="4E75D634" w:rsidR="00296F25" w:rsidRDefault="00296F25" w:rsidP="001C22BE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10.50 </w:t>
      </w:r>
      <w:r w:rsidR="001520DB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proofErr w:type="spellStart"/>
      <w:r w:rsidR="001520DB">
        <w:rPr>
          <w:rFonts w:ascii="Avenir Book" w:hAnsi="Avenir Book"/>
          <w:sz w:val="16"/>
          <w:szCs w:val="16"/>
        </w:rPr>
        <w:t>Annelie</w:t>
      </w:r>
      <w:proofErr w:type="spellEnd"/>
      <w:r w:rsidR="001520DB">
        <w:rPr>
          <w:rFonts w:ascii="Avenir Book" w:hAnsi="Avenir Book"/>
          <w:sz w:val="16"/>
          <w:szCs w:val="16"/>
        </w:rPr>
        <w:t xml:space="preserve"> </w:t>
      </w:r>
      <w:proofErr w:type="spellStart"/>
      <w:r w:rsidR="001520DB">
        <w:rPr>
          <w:rFonts w:ascii="Avenir Book" w:hAnsi="Avenir Book"/>
          <w:sz w:val="16"/>
          <w:szCs w:val="16"/>
        </w:rPr>
        <w:t>Talve</w:t>
      </w:r>
      <w:proofErr w:type="spellEnd"/>
      <w:r w:rsidR="001520DB">
        <w:rPr>
          <w:rFonts w:ascii="Avenir Book" w:hAnsi="Avenir Book"/>
          <w:sz w:val="16"/>
          <w:szCs w:val="16"/>
        </w:rPr>
        <w:t xml:space="preserve"> – Antonín </w:t>
      </w:r>
      <w:proofErr w:type="spellStart"/>
      <w:r w:rsidR="001520DB">
        <w:rPr>
          <w:rFonts w:ascii="Avenir Book" w:hAnsi="Avenir Book"/>
          <w:sz w:val="16"/>
          <w:szCs w:val="16"/>
        </w:rPr>
        <w:t>Procházka</w:t>
      </w:r>
      <w:proofErr w:type="spellEnd"/>
      <w:r w:rsidR="001520DB">
        <w:rPr>
          <w:rFonts w:ascii="Avenir Book" w:hAnsi="Avenir Book"/>
          <w:sz w:val="16"/>
          <w:szCs w:val="16"/>
        </w:rPr>
        <w:t xml:space="preserve">, </w:t>
      </w:r>
      <w:r w:rsidR="001520DB">
        <w:rPr>
          <w:rFonts w:ascii="Avenir Book" w:hAnsi="Avenir Book"/>
          <w:i/>
          <w:iCs/>
          <w:sz w:val="16"/>
          <w:szCs w:val="16"/>
        </w:rPr>
        <w:t xml:space="preserve">Prometheus </w:t>
      </w:r>
    </w:p>
    <w:p w14:paraId="7C067EBD" w14:textId="77777777" w:rsidR="001520DB" w:rsidRDefault="001520DB" w:rsidP="001C22BE">
      <w:pPr>
        <w:rPr>
          <w:rFonts w:ascii="Avenir Book" w:hAnsi="Avenir Book"/>
          <w:i/>
          <w:iCs/>
          <w:sz w:val="16"/>
          <w:szCs w:val="16"/>
        </w:rPr>
      </w:pPr>
    </w:p>
    <w:p w14:paraId="57D8EFE2" w14:textId="3A28078E" w:rsidR="004D35C4" w:rsidRPr="00EF6A4A" w:rsidRDefault="00EF6A4A" w:rsidP="001C22BE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11.20 - </w:t>
      </w:r>
      <w:r w:rsidR="004D35C4" w:rsidRPr="00EF6A4A">
        <w:rPr>
          <w:rFonts w:ascii="Avenir Book" w:hAnsi="Avenir Book"/>
          <w:i/>
          <w:iCs/>
          <w:sz w:val="16"/>
          <w:szCs w:val="16"/>
        </w:rPr>
        <w:t>Coffee Break</w:t>
      </w:r>
    </w:p>
    <w:p w14:paraId="069C569C" w14:textId="77777777" w:rsidR="00DC4C79" w:rsidRPr="004D35C4" w:rsidRDefault="00DC4C79" w:rsidP="001C22BE">
      <w:pPr>
        <w:rPr>
          <w:rFonts w:ascii="Avenir Book" w:hAnsi="Avenir Book"/>
          <w:sz w:val="16"/>
          <w:szCs w:val="16"/>
        </w:rPr>
      </w:pPr>
    </w:p>
    <w:p w14:paraId="49592995" w14:textId="2485C6FC" w:rsidR="001520DB" w:rsidRDefault="001520DB" w:rsidP="001C22BE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</w:t>
      </w:r>
      <w:r w:rsidR="004D35C4">
        <w:rPr>
          <w:rFonts w:ascii="Avenir Book" w:hAnsi="Avenir Book"/>
          <w:sz w:val="16"/>
          <w:szCs w:val="16"/>
        </w:rPr>
        <w:t xml:space="preserve">1.45 - </w:t>
      </w:r>
      <w:proofErr w:type="spellStart"/>
      <w:r w:rsidR="004D35C4">
        <w:rPr>
          <w:rFonts w:ascii="Avenir Book" w:hAnsi="Avenir Book"/>
          <w:sz w:val="16"/>
          <w:szCs w:val="16"/>
        </w:rPr>
        <w:t>Keilah</w:t>
      </w:r>
      <w:proofErr w:type="spellEnd"/>
      <w:r w:rsidR="004D35C4">
        <w:rPr>
          <w:rFonts w:ascii="Avenir Book" w:hAnsi="Avenir Book"/>
          <w:sz w:val="16"/>
          <w:szCs w:val="16"/>
        </w:rPr>
        <w:t xml:space="preserve"> Silva Flores – Kate</w:t>
      </w:r>
      <w:r w:rsidR="004D35C4">
        <w:rPr>
          <w:rFonts w:ascii="Avenir Book" w:hAnsi="Avenir Book"/>
          <w:sz w:val="16"/>
          <w:szCs w:val="16"/>
          <w:lang w:val="cs-CZ"/>
        </w:rPr>
        <w:t xml:space="preserve">řina </w:t>
      </w:r>
      <w:proofErr w:type="spellStart"/>
      <w:r w:rsidR="004D35C4">
        <w:rPr>
          <w:rFonts w:ascii="Avenir Book" w:hAnsi="Avenir Book"/>
          <w:sz w:val="16"/>
          <w:szCs w:val="16"/>
        </w:rPr>
        <w:t>Šeda</w:t>
      </w:r>
      <w:proofErr w:type="spellEnd"/>
      <w:r w:rsidR="004D35C4">
        <w:rPr>
          <w:rFonts w:ascii="Avenir Book" w:hAnsi="Avenir Book"/>
          <w:sz w:val="16"/>
          <w:szCs w:val="16"/>
        </w:rPr>
        <w:t>,</w:t>
      </w:r>
      <w:r w:rsidR="004D35C4">
        <w:rPr>
          <w:rFonts w:ascii="Avenir Book" w:hAnsi="Avenir Book"/>
          <w:sz w:val="16"/>
          <w:szCs w:val="16"/>
        </w:rPr>
        <w:t xml:space="preserve"> </w:t>
      </w:r>
      <w:r w:rsidR="004D35C4" w:rsidRPr="004D35C4">
        <w:rPr>
          <w:rFonts w:ascii="Avenir Book" w:hAnsi="Avenir Book"/>
          <w:i/>
          <w:iCs/>
          <w:sz w:val="16"/>
          <w:szCs w:val="16"/>
        </w:rPr>
        <w:t>Every Dog a Different Master</w:t>
      </w:r>
      <w:r w:rsidR="004D35C4">
        <w:rPr>
          <w:rFonts w:ascii="Avenir Book" w:hAnsi="Avenir Book"/>
          <w:i/>
          <w:iCs/>
          <w:sz w:val="16"/>
          <w:szCs w:val="16"/>
        </w:rPr>
        <w:t xml:space="preserve"> </w:t>
      </w:r>
      <w:r w:rsidR="004D35C4">
        <w:rPr>
          <w:rFonts w:ascii="Avenir Book" w:hAnsi="Avenir Book"/>
          <w:sz w:val="16"/>
          <w:szCs w:val="16"/>
        </w:rPr>
        <w:t>or Ji</w:t>
      </w:r>
      <w:r w:rsidR="004D35C4">
        <w:rPr>
          <w:rFonts w:ascii="Avenir Book" w:hAnsi="Avenir Book"/>
          <w:sz w:val="16"/>
          <w:szCs w:val="16"/>
          <w:lang w:val="cs-CZ"/>
        </w:rPr>
        <w:t xml:space="preserve">ří </w:t>
      </w:r>
      <w:proofErr w:type="spellStart"/>
      <w:r w:rsidR="004D35C4">
        <w:rPr>
          <w:rFonts w:ascii="Avenir Book" w:hAnsi="Avenir Book"/>
          <w:sz w:val="16"/>
          <w:szCs w:val="16"/>
          <w:lang w:val="cs-CZ"/>
        </w:rPr>
        <w:t>Valoch</w:t>
      </w:r>
      <w:proofErr w:type="spellEnd"/>
      <w:r w:rsidR="004D35C4">
        <w:rPr>
          <w:rFonts w:ascii="Avenir Book" w:hAnsi="Avenir Book"/>
          <w:sz w:val="16"/>
          <w:szCs w:val="16"/>
        </w:rPr>
        <w:t xml:space="preserve">, </w:t>
      </w:r>
      <w:r w:rsidR="004D35C4">
        <w:rPr>
          <w:rFonts w:ascii="Avenir Book" w:hAnsi="Avenir Book"/>
          <w:i/>
          <w:iCs/>
          <w:sz w:val="16"/>
          <w:szCs w:val="16"/>
        </w:rPr>
        <w:t>Text Wall</w:t>
      </w:r>
    </w:p>
    <w:p w14:paraId="2C872998" w14:textId="38EA0C5B" w:rsidR="004D35C4" w:rsidRDefault="004D35C4" w:rsidP="001C22BE">
      <w:pPr>
        <w:rPr>
          <w:rFonts w:ascii="Avenir Book" w:hAnsi="Avenir Book"/>
          <w:i/>
          <w:iCs/>
          <w:sz w:val="16"/>
          <w:szCs w:val="16"/>
          <w:lang w:val="cs-CZ"/>
        </w:rPr>
      </w:pPr>
      <w:r>
        <w:rPr>
          <w:rFonts w:ascii="Avenir Book" w:hAnsi="Avenir Book"/>
          <w:sz w:val="16"/>
          <w:szCs w:val="16"/>
        </w:rPr>
        <w:t xml:space="preserve">12.25 – </w:t>
      </w:r>
      <w:proofErr w:type="spellStart"/>
      <w:r w:rsidR="00CF6D3D">
        <w:rPr>
          <w:rFonts w:ascii="Avenir Book" w:hAnsi="Avenir Book"/>
          <w:sz w:val="16"/>
          <w:szCs w:val="16"/>
        </w:rPr>
        <w:t>Barbora</w:t>
      </w:r>
      <w:proofErr w:type="spellEnd"/>
      <w:r w:rsidR="00CF6D3D">
        <w:rPr>
          <w:rFonts w:ascii="Avenir Book" w:hAnsi="Avenir Book"/>
          <w:sz w:val="16"/>
          <w:szCs w:val="16"/>
        </w:rPr>
        <w:t xml:space="preserve"> </w:t>
      </w:r>
      <w:proofErr w:type="spellStart"/>
      <w:r w:rsidR="00CF6D3D">
        <w:rPr>
          <w:rFonts w:ascii="Avenir Book" w:hAnsi="Avenir Book"/>
          <w:sz w:val="16"/>
          <w:szCs w:val="16"/>
        </w:rPr>
        <w:t>Macháčková</w:t>
      </w:r>
      <w:proofErr w:type="spellEnd"/>
      <w:r w:rsidR="00CF6D3D">
        <w:rPr>
          <w:rFonts w:ascii="Avenir Book" w:hAnsi="Avenir Book"/>
          <w:sz w:val="16"/>
          <w:szCs w:val="16"/>
        </w:rPr>
        <w:t xml:space="preserve"> – </w:t>
      </w:r>
      <w:proofErr w:type="spellStart"/>
      <w:r w:rsidR="00DD59B4">
        <w:rPr>
          <w:rFonts w:ascii="Avenir Book" w:hAnsi="Avenir Book"/>
          <w:sz w:val="16"/>
          <w:szCs w:val="16"/>
        </w:rPr>
        <w:t>Krištof</w:t>
      </w:r>
      <w:proofErr w:type="spellEnd"/>
      <w:r w:rsidR="00DD59B4">
        <w:rPr>
          <w:rFonts w:ascii="Avenir Book" w:hAnsi="Avenir Book"/>
          <w:sz w:val="16"/>
          <w:szCs w:val="16"/>
        </w:rPr>
        <w:t xml:space="preserve"> </w:t>
      </w:r>
      <w:proofErr w:type="spellStart"/>
      <w:r w:rsidR="00CF6D3D">
        <w:rPr>
          <w:rFonts w:ascii="Avenir Book" w:hAnsi="Avenir Book"/>
          <w:sz w:val="16"/>
          <w:szCs w:val="16"/>
        </w:rPr>
        <w:t>Kintera</w:t>
      </w:r>
      <w:proofErr w:type="spellEnd"/>
      <w:r w:rsidR="00CF6D3D">
        <w:rPr>
          <w:rFonts w:ascii="Avenir Book" w:hAnsi="Avenir Book"/>
          <w:sz w:val="16"/>
          <w:szCs w:val="16"/>
        </w:rPr>
        <w:t xml:space="preserve">, </w:t>
      </w:r>
      <w:r w:rsidR="00CF6D3D" w:rsidRPr="00CF6D3D">
        <w:rPr>
          <w:rFonts w:ascii="Avenir Book" w:hAnsi="Avenir Book"/>
          <w:i/>
          <w:iCs/>
          <w:sz w:val="16"/>
          <w:szCs w:val="16"/>
        </w:rPr>
        <w:t>Demon of the Growth</w:t>
      </w:r>
      <w:r w:rsidR="00CF6D3D">
        <w:rPr>
          <w:rFonts w:ascii="Avenir Book" w:hAnsi="Avenir Book"/>
          <w:sz w:val="16"/>
          <w:szCs w:val="16"/>
        </w:rPr>
        <w:t xml:space="preserve"> </w:t>
      </w:r>
      <w:r w:rsidR="00DD59B4">
        <w:rPr>
          <w:rFonts w:ascii="Avenir Book" w:hAnsi="Avenir Book"/>
          <w:sz w:val="16"/>
          <w:szCs w:val="16"/>
        </w:rPr>
        <w:t>(Museum of Applied Arts)</w:t>
      </w:r>
    </w:p>
    <w:p w14:paraId="7C638C2E" w14:textId="77777777" w:rsidR="00286CD6" w:rsidRDefault="00286CD6" w:rsidP="001C22BE">
      <w:pPr>
        <w:rPr>
          <w:rFonts w:ascii="Avenir Book" w:hAnsi="Avenir Book"/>
          <w:sz w:val="16"/>
          <w:szCs w:val="16"/>
        </w:rPr>
      </w:pPr>
    </w:p>
    <w:p w14:paraId="3B8C299E" w14:textId="67E088F3" w:rsidR="00EF6A4A" w:rsidRPr="00EF6A4A" w:rsidRDefault="00EF6A4A" w:rsidP="001C22BE">
      <w:pPr>
        <w:rPr>
          <w:rFonts w:ascii="Avenir Book" w:hAnsi="Avenir Book"/>
          <w:b/>
          <w:bCs/>
          <w:sz w:val="16"/>
          <w:szCs w:val="16"/>
        </w:rPr>
      </w:pPr>
      <w:r>
        <w:rPr>
          <w:rFonts w:ascii="Avenir Book" w:hAnsi="Avenir Book"/>
          <w:b/>
          <w:bCs/>
          <w:sz w:val="16"/>
          <w:szCs w:val="16"/>
        </w:rPr>
        <w:t>Group B</w:t>
      </w:r>
      <w:r w:rsidR="00A76C97">
        <w:rPr>
          <w:rFonts w:ascii="Avenir Book" w:hAnsi="Avenir Book"/>
          <w:b/>
          <w:bCs/>
          <w:sz w:val="16"/>
          <w:szCs w:val="16"/>
        </w:rPr>
        <w:t xml:space="preserve"> </w:t>
      </w:r>
      <w:r w:rsidR="00A76C97">
        <w:rPr>
          <w:rFonts w:ascii="Avenir Book" w:hAnsi="Avenir Book"/>
          <w:b/>
          <w:bCs/>
          <w:sz w:val="16"/>
          <w:szCs w:val="16"/>
        </w:rPr>
        <w:t xml:space="preserve">Moravian Gallery – </w:t>
      </w:r>
      <w:proofErr w:type="spellStart"/>
      <w:r w:rsidR="00A76C97">
        <w:rPr>
          <w:rFonts w:ascii="Avenir Book" w:hAnsi="Avenir Book"/>
          <w:b/>
          <w:bCs/>
          <w:sz w:val="16"/>
          <w:szCs w:val="16"/>
        </w:rPr>
        <w:t>Pražák</w:t>
      </w:r>
      <w:proofErr w:type="spellEnd"/>
      <w:r w:rsidR="00A76C97">
        <w:rPr>
          <w:rFonts w:ascii="Avenir Book" w:hAnsi="Avenir Book"/>
          <w:b/>
          <w:bCs/>
          <w:sz w:val="16"/>
          <w:szCs w:val="16"/>
        </w:rPr>
        <w:t xml:space="preserve"> Palace (Gallery of Modern Art)</w:t>
      </w:r>
    </w:p>
    <w:p w14:paraId="68B7E68E" w14:textId="19381607" w:rsidR="00EF6A4A" w:rsidRDefault="00EF6A4A" w:rsidP="00EF6A4A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</w:t>
      </w:r>
      <w:r w:rsidR="003A1A33">
        <w:rPr>
          <w:rFonts w:ascii="Avenir Book" w:hAnsi="Avenir Book"/>
          <w:sz w:val="16"/>
          <w:szCs w:val="16"/>
        </w:rPr>
        <w:t>3</w:t>
      </w:r>
      <w:r>
        <w:rPr>
          <w:rFonts w:ascii="Avenir Book" w:hAnsi="Avenir Book"/>
          <w:sz w:val="16"/>
          <w:szCs w:val="16"/>
        </w:rPr>
        <w:t>.</w:t>
      </w:r>
      <w:r w:rsidR="003A1A33">
        <w:rPr>
          <w:rFonts w:ascii="Avenir Book" w:hAnsi="Avenir Book"/>
          <w:sz w:val="16"/>
          <w:szCs w:val="16"/>
        </w:rPr>
        <w:t>45</w:t>
      </w:r>
      <w:r>
        <w:rPr>
          <w:rFonts w:ascii="Avenir Book" w:hAnsi="Avenir Book"/>
          <w:sz w:val="16"/>
          <w:szCs w:val="16"/>
        </w:rPr>
        <w:t xml:space="preserve"> - </w:t>
      </w:r>
      <w:proofErr w:type="spellStart"/>
      <w:r w:rsidR="00DD59B4">
        <w:rPr>
          <w:rFonts w:ascii="Avenir Book" w:hAnsi="Avenir Book"/>
          <w:sz w:val="16"/>
          <w:szCs w:val="16"/>
        </w:rPr>
        <w:t>Maira</w:t>
      </w:r>
      <w:proofErr w:type="spellEnd"/>
      <w:r w:rsidR="00DD59B4">
        <w:rPr>
          <w:rFonts w:ascii="Avenir Book" w:hAnsi="Avenir Book"/>
          <w:sz w:val="16"/>
          <w:szCs w:val="16"/>
        </w:rPr>
        <w:t xml:space="preserve"> Shaikh - Frantisek </w:t>
      </w:r>
      <w:proofErr w:type="spellStart"/>
      <w:r w:rsidR="00DD59B4">
        <w:rPr>
          <w:rFonts w:ascii="Avenir Book" w:hAnsi="Avenir Book"/>
          <w:sz w:val="16"/>
          <w:szCs w:val="16"/>
        </w:rPr>
        <w:t>Janoušek</w:t>
      </w:r>
      <w:proofErr w:type="spellEnd"/>
      <w:r w:rsidR="00DD59B4">
        <w:rPr>
          <w:rFonts w:ascii="Avenir Book" w:hAnsi="Avenir Book"/>
          <w:sz w:val="16"/>
          <w:szCs w:val="16"/>
        </w:rPr>
        <w:t xml:space="preserve">, </w:t>
      </w:r>
      <w:proofErr w:type="spellStart"/>
      <w:r w:rsidR="00DD59B4" w:rsidRPr="004D35C4">
        <w:rPr>
          <w:rFonts w:ascii="Avenir Book" w:hAnsi="Avenir Book"/>
          <w:i/>
          <w:iCs/>
          <w:sz w:val="16"/>
          <w:szCs w:val="16"/>
        </w:rPr>
        <w:t>Špan</w:t>
      </w:r>
      <w:r w:rsidR="00DD59B4" w:rsidRPr="004D35C4">
        <w:rPr>
          <w:rFonts w:ascii="Avenir Book" w:hAnsi="Avenir Book"/>
          <w:i/>
          <w:iCs/>
          <w:sz w:val="16"/>
          <w:szCs w:val="16"/>
          <w:lang w:val="cs-CZ"/>
        </w:rPr>
        <w:t>ělsko</w:t>
      </w:r>
      <w:proofErr w:type="spellEnd"/>
      <w:r w:rsidR="00DD59B4">
        <w:rPr>
          <w:rFonts w:ascii="Avenir Book" w:hAnsi="Avenir Book"/>
          <w:sz w:val="16"/>
          <w:szCs w:val="16"/>
        </w:rPr>
        <w:t xml:space="preserve"> </w:t>
      </w:r>
    </w:p>
    <w:p w14:paraId="690B03D2" w14:textId="1A0D545B" w:rsidR="00966256" w:rsidRDefault="00966256" w:rsidP="00EF6A4A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14.</w:t>
      </w:r>
      <w:r w:rsidR="003A1A33">
        <w:rPr>
          <w:rFonts w:ascii="Avenir Book" w:hAnsi="Avenir Book"/>
          <w:sz w:val="16"/>
          <w:szCs w:val="16"/>
        </w:rPr>
        <w:t>10</w:t>
      </w:r>
      <w:r>
        <w:rPr>
          <w:rFonts w:ascii="Avenir Book" w:hAnsi="Avenir Book"/>
          <w:sz w:val="16"/>
          <w:szCs w:val="16"/>
        </w:rPr>
        <w:t xml:space="preserve"> - </w:t>
      </w:r>
      <w:r>
        <w:rPr>
          <w:rFonts w:ascii="Avenir Book" w:hAnsi="Avenir Book"/>
          <w:sz w:val="16"/>
          <w:szCs w:val="16"/>
        </w:rPr>
        <w:t xml:space="preserve">Ramon </w:t>
      </w:r>
      <w:r>
        <w:rPr>
          <w:rFonts w:ascii="Avenir Book" w:hAnsi="Avenir Book"/>
          <w:sz w:val="16"/>
          <w:szCs w:val="16"/>
        </w:rPr>
        <w:t xml:space="preserve">Duran </w:t>
      </w:r>
      <w:r>
        <w:rPr>
          <w:rFonts w:ascii="Avenir Book" w:hAnsi="Avenir Book"/>
          <w:sz w:val="16"/>
          <w:szCs w:val="16"/>
        </w:rPr>
        <w:t xml:space="preserve">– </w:t>
      </w:r>
      <w:r>
        <w:rPr>
          <w:rFonts w:ascii="Avenir Book" w:hAnsi="Avenir Book"/>
          <w:sz w:val="16"/>
          <w:szCs w:val="16"/>
        </w:rPr>
        <w:t xml:space="preserve">Bohumil </w:t>
      </w:r>
      <w:proofErr w:type="spellStart"/>
      <w:r>
        <w:rPr>
          <w:rFonts w:ascii="Avenir Book" w:hAnsi="Avenir Book"/>
          <w:sz w:val="16"/>
          <w:szCs w:val="16"/>
        </w:rPr>
        <w:t>Kubišta</w:t>
      </w:r>
      <w:proofErr w:type="spellEnd"/>
      <w:r>
        <w:rPr>
          <w:rFonts w:ascii="Avenir Book" w:hAnsi="Avenir Book"/>
          <w:sz w:val="16"/>
          <w:szCs w:val="16"/>
        </w:rPr>
        <w:t xml:space="preserve">, </w:t>
      </w:r>
      <w:r w:rsidRPr="00966256">
        <w:rPr>
          <w:rFonts w:ascii="Avenir Book" w:hAnsi="Avenir Book"/>
          <w:i/>
          <w:iCs/>
          <w:sz w:val="16"/>
          <w:szCs w:val="16"/>
        </w:rPr>
        <w:t>Travellers</w:t>
      </w:r>
      <w:r w:rsidRPr="00966256">
        <w:rPr>
          <w:rFonts w:ascii="Avenir Book" w:hAnsi="Avenir Book"/>
          <w:i/>
          <w:iCs/>
          <w:sz w:val="16"/>
          <w:szCs w:val="16"/>
        </w:rPr>
        <w:t xml:space="preserve"> in Third Class</w:t>
      </w:r>
    </w:p>
    <w:p w14:paraId="22B20582" w14:textId="7F457A8A" w:rsidR="00F01B2C" w:rsidRPr="00F01B2C" w:rsidRDefault="00F01B2C" w:rsidP="00EF6A4A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14.</w:t>
      </w:r>
      <w:r w:rsidR="003A1A33">
        <w:rPr>
          <w:rFonts w:ascii="Avenir Book" w:hAnsi="Avenir Book"/>
          <w:sz w:val="16"/>
          <w:szCs w:val="16"/>
        </w:rPr>
        <w:t>35</w:t>
      </w:r>
      <w:r>
        <w:rPr>
          <w:rFonts w:ascii="Avenir Book" w:hAnsi="Avenir Book"/>
          <w:sz w:val="16"/>
          <w:szCs w:val="16"/>
        </w:rPr>
        <w:t xml:space="preserve"> – Josef </w:t>
      </w:r>
      <w:proofErr w:type="spellStart"/>
      <w:r>
        <w:rPr>
          <w:rFonts w:ascii="Avenir Book" w:hAnsi="Avenir Book"/>
          <w:sz w:val="16"/>
          <w:szCs w:val="16"/>
        </w:rPr>
        <w:t>Šíma</w:t>
      </w:r>
      <w:proofErr w:type="spellEnd"/>
      <w:r>
        <w:rPr>
          <w:rFonts w:ascii="Avenir Book" w:hAnsi="Avenir Book"/>
          <w:sz w:val="16"/>
          <w:szCs w:val="16"/>
        </w:rPr>
        <w:t xml:space="preserve">, </w:t>
      </w:r>
      <w:r>
        <w:rPr>
          <w:rFonts w:ascii="Avenir Book" w:hAnsi="Avenir Book"/>
          <w:i/>
          <w:iCs/>
          <w:sz w:val="16"/>
          <w:szCs w:val="16"/>
        </w:rPr>
        <w:t>Europe</w:t>
      </w:r>
    </w:p>
    <w:p w14:paraId="32293D6D" w14:textId="4BE889A6" w:rsidR="006932E1" w:rsidRDefault="006932E1" w:rsidP="00EF6A4A">
      <w:pPr>
        <w:rPr>
          <w:rFonts w:ascii="Avenir Book" w:hAnsi="Avenir Book"/>
          <w:i/>
          <w:iCs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</w:t>
      </w:r>
      <w:r w:rsidR="00F01B2C">
        <w:rPr>
          <w:rFonts w:ascii="Avenir Book" w:hAnsi="Avenir Book"/>
          <w:sz w:val="16"/>
          <w:szCs w:val="16"/>
        </w:rPr>
        <w:t>5</w:t>
      </w:r>
      <w:r>
        <w:rPr>
          <w:rFonts w:ascii="Avenir Book" w:hAnsi="Avenir Book"/>
          <w:sz w:val="16"/>
          <w:szCs w:val="16"/>
        </w:rPr>
        <w:t>.</w:t>
      </w:r>
      <w:r w:rsidR="003A1A33">
        <w:rPr>
          <w:rFonts w:ascii="Avenir Book" w:hAnsi="Avenir Book"/>
          <w:sz w:val="16"/>
          <w:szCs w:val="16"/>
        </w:rPr>
        <w:t>00</w:t>
      </w:r>
      <w:r>
        <w:rPr>
          <w:rFonts w:ascii="Avenir Book" w:hAnsi="Avenir Book"/>
          <w:sz w:val="16"/>
          <w:szCs w:val="16"/>
        </w:rPr>
        <w:t xml:space="preserve"> - </w:t>
      </w:r>
      <w:r w:rsidR="00DD59B4">
        <w:rPr>
          <w:rFonts w:ascii="Avenir Book" w:hAnsi="Avenir Book"/>
          <w:sz w:val="16"/>
          <w:szCs w:val="16"/>
        </w:rPr>
        <w:t xml:space="preserve">Ru-Juan Wang – </w:t>
      </w:r>
      <w:proofErr w:type="spellStart"/>
      <w:r w:rsidR="00DD59B4">
        <w:rPr>
          <w:rFonts w:ascii="Avenir Book" w:hAnsi="Avenir Book"/>
          <w:sz w:val="16"/>
          <w:szCs w:val="16"/>
        </w:rPr>
        <w:t>Krištof</w:t>
      </w:r>
      <w:proofErr w:type="spellEnd"/>
      <w:r w:rsidR="00DD59B4">
        <w:rPr>
          <w:rFonts w:ascii="Avenir Book" w:hAnsi="Avenir Book"/>
          <w:sz w:val="16"/>
          <w:szCs w:val="16"/>
        </w:rPr>
        <w:t xml:space="preserve"> </w:t>
      </w:r>
      <w:proofErr w:type="spellStart"/>
      <w:r w:rsidR="00DD59B4">
        <w:rPr>
          <w:rFonts w:ascii="Avenir Book" w:hAnsi="Avenir Book"/>
          <w:sz w:val="16"/>
          <w:szCs w:val="16"/>
        </w:rPr>
        <w:t>Kintera</w:t>
      </w:r>
      <w:proofErr w:type="spellEnd"/>
      <w:r w:rsidR="00DD59B4">
        <w:rPr>
          <w:rFonts w:ascii="Avenir Book" w:hAnsi="Avenir Book"/>
          <w:sz w:val="16"/>
          <w:szCs w:val="16"/>
        </w:rPr>
        <w:t xml:space="preserve">, </w:t>
      </w:r>
      <w:r w:rsidR="00DD59B4" w:rsidRPr="006932E1">
        <w:rPr>
          <w:rFonts w:ascii="Avenir Book" w:hAnsi="Avenir Book"/>
          <w:i/>
          <w:iCs/>
          <w:sz w:val="16"/>
          <w:szCs w:val="16"/>
        </w:rPr>
        <w:t>Demon of the Growth</w:t>
      </w:r>
    </w:p>
    <w:p w14:paraId="0F4C5DEB" w14:textId="77777777" w:rsidR="003A1A33" w:rsidRDefault="003A1A33" w:rsidP="00EF6A4A">
      <w:pPr>
        <w:rPr>
          <w:rFonts w:ascii="Avenir Book" w:hAnsi="Avenir Book"/>
          <w:sz w:val="16"/>
          <w:szCs w:val="16"/>
        </w:rPr>
      </w:pPr>
    </w:p>
    <w:p w14:paraId="22902DA9" w14:textId="2D652553" w:rsidR="00F01B2C" w:rsidRPr="00A76C97" w:rsidRDefault="00F01B2C" w:rsidP="00EF6A4A">
      <w:pPr>
        <w:rPr>
          <w:rFonts w:ascii="Avenir Book" w:hAnsi="Avenir Book"/>
          <w:b/>
          <w:bCs/>
          <w:sz w:val="16"/>
          <w:szCs w:val="16"/>
        </w:rPr>
      </w:pPr>
      <w:r>
        <w:rPr>
          <w:rFonts w:ascii="Avenir Book" w:hAnsi="Avenir Book"/>
          <w:b/>
          <w:bCs/>
          <w:sz w:val="16"/>
          <w:szCs w:val="16"/>
        </w:rPr>
        <w:t>Group C</w:t>
      </w:r>
      <w:r w:rsidR="00A76C97">
        <w:rPr>
          <w:rFonts w:ascii="Avenir Book" w:hAnsi="Avenir Book"/>
          <w:b/>
          <w:bCs/>
          <w:sz w:val="16"/>
          <w:szCs w:val="16"/>
        </w:rPr>
        <w:t xml:space="preserve"> Public Art – meet at Denisov Gardens</w:t>
      </w:r>
    </w:p>
    <w:p w14:paraId="0E9EE82C" w14:textId="07A772B8" w:rsidR="00872AE1" w:rsidRDefault="00966256" w:rsidP="00872AE1">
      <w:pPr>
        <w:rPr>
          <w:rFonts w:ascii="Avenir Book" w:hAnsi="Avenir Book"/>
          <w:sz w:val="16"/>
          <w:szCs w:val="16"/>
          <w:lang w:val="cs-CZ"/>
        </w:rPr>
      </w:pPr>
      <w:r>
        <w:rPr>
          <w:rFonts w:ascii="Avenir Book" w:hAnsi="Avenir Book"/>
          <w:sz w:val="16"/>
          <w:szCs w:val="16"/>
        </w:rPr>
        <w:t>1</w:t>
      </w:r>
      <w:r w:rsidR="00F01B2C">
        <w:rPr>
          <w:rFonts w:ascii="Avenir Book" w:hAnsi="Avenir Book"/>
          <w:sz w:val="16"/>
          <w:szCs w:val="16"/>
        </w:rPr>
        <w:t>6</w:t>
      </w:r>
      <w:r>
        <w:rPr>
          <w:rFonts w:ascii="Avenir Book" w:hAnsi="Avenir Book"/>
          <w:sz w:val="16"/>
          <w:szCs w:val="16"/>
        </w:rPr>
        <w:t>.</w:t>
      </w:r>
      <w:r w:rsidR="00F01B2C">
        <w:rPr>
          <w:rFonts w:ascii="Avenir Book" w:hAnsi="Avenir Book"/>
          <w:sz w:val="16"/>
          <w:szCs w:val="16"/>
        </w:rPr>
        <w:t>0</w:t>
      </w:r>
      <w:r>
        <w:rPr>
          <w:rFonts w:ascii="Avenir Book" w:hAnsi="Avenir Book"/>
          <w:sz w:val="16"/>
          <w:szCs w:val="16"/>
        </w:rPr>
        <w:t xml:space="preserve">0 - </w:t>
      </w:r>
      <w:r w:rsidR="00872AE1">
        <w:rPr>
          <w:rFonts w:ascii="Avenir Book" w:hAnsi="Avenir Book"/>
          <w:sz w:val="16"/>
          <w:szCs w:val="16"/>
        </w:rPr>
        <w:t xml:space="preserve">Karolina </w:t>
      </w:r>
      <w:proofErr w:type="spellStart"/>
      <w:r w:rsidR="00872AE1">
        <w:rPr>
          <w:rFonts w:ascii="Avenir Book" w:hAnsi="Avenir Book"/>
          <w:sz w:val="16"/>
          <w:szCs w:val="16"/>
        </w:rPr>
        <w:t>Sm</w:t>
      </w:r>
      <w:r w:rsidR="00872AE1">
        <w:rPr>
          <w:rFonts w:ascii="Avenir Book" w:hAnsi="Avenir Book"/>
          <w:sz w:val="16"/>
          <w:szCs w:val="16"/>
          <w:lang w:val="cs-CZ"/>
        </w:rPr>
        <w:t>ýkalová</w:t>
      </w:r>
      <w:proofErr w:type="spellEnd"/>
      <w:r w:rsidR="00872AE1">
        <w:rPr>
          <w:rFonts w:ascii="Avenir Book" w:hAnsi="Avenir Book"/>
          <w:sz w:val="16"/>
          <w:szCs w:val="16"/>
          <w:lang w:val="cs-CZ"/>
        </w:rPr>
        <w:t xml:space="preserve"> – </w:t>
      </w:r>
      <w:r w:rsidR="001026B0">
        <w:rPr>
          <w:rFonts w:ascii="Avenir Book" w:hAnsi="Avenir Book"/>
          <w:sz w:val="16"/>
          <w:szCs w:val="16"/>
          <w:lang w:val="cs-CZ"/>
        </w:rPr>
        <w:t xml:space="preserve">Miloslav </w:t>
      </w:r>
      <w:r w:rsidR="00872AE1">
        <w:rPr>
          <w:rFonts w:ascii="Avenir Book" w:hAnsi="Avenir Book"/>
          <w:sz w:val="16"/>
          <w:szCs w:val="16"/>
          <w:lang w:val="cs-CZ"/>
        </w:rPr>
        <w:t>Chlupáč</w:t>
      </w:r>
      <w:r w:rsidR="001026B0">
        <w:rPr>
          <w:rFonts w:ascii="Avenir Book" w:hAnsi="Avenir Book"/>
          <w:sz w:val="16"/>
          <w:szCs w:val="16"/>
          <w:lang w:val="cs-CZ"/>
        </w:rPr>
        <w:t xml:space="preserve">, </w:t>
      </w:r>
      <w:r w:rsidR="001026B0">
        <w:rPr>
          <w:rFonts w:ascii="Avenir Book" w:hAnsi="Avenir Book"/>
          <w:i/>
          <w:iCs/>
          <w:sz w:val="16"/>
          <w:szCs w:val="16"/>
          <w:lang w:val="cs-CZ"/>
        </w:rPr>
        <w:t xml:space="preserve">Morava </w:t>
      </w:r>
      <w:r w:rsidR="001026B0">
        <w:rPr>
          <w:rFonts w:ascii="Avenir Book" w:hAnsi="Avenir Book"/>
          <w:sz w:val="16"/>
          <w:szCs w:val="16"/>
          <w:lang w:val="cs-CZ"/>
        </w:rPr>
        <w:t>(</w:t>
      </w:r>
      <w:proofErr w:type="spellStart"/>
      <w:r w:rsidR="001026B0">
        <w:rPr>
          <w:rFonts w:ascii="Avenir Book" w:hAnsi="Avenir Book"/>
          <w:sz w:val="16"/>
          <w:szCs w:val="16"/>
          <w:lang w:val="cs-CZ"/>
        </w:rPr>
        <w:t>Denis</w:t>
      </w:r>
      <w:r w:rsidR="0083365B">
        <w:rPr>
          <w:rFonts w:ascii="Avenir Book" w:hAnsi="Avenir Book"/>
          <w:sz w:val="16"/>
          <w:szCs w:val="16"/>
          <w:lang w:val="cs-CZ"/>
        </w:rPr>
        <w:t>ov</w:t>
      </w:r>
      <w:proofErr w:type="spellEnd"/>
      <w:r w:rsidR="0083365B">
        <w:rPr>
          <w:rFonts w:ascii="Avenir Book" w:hAnsi="Avenir Book"/>
          <w:sz w:val="16"/>
          <w:szCs w:val="16"/>
          <w:lang w:val="cs-CZ"/>
        </w:rPr>
        <w:t xml:space="preserve"> </w:t>
      </w:r>
      <w:proofErr w:type="spellStart"/>
      <w:r w:rsidR="0083365B">
        <w:rPr>
          <w:rFonts w:ascii="Avenir Book" w:hAnsi="Avenir Book"/>
          <w:sz w:val="16"/>
          <w:szCs w:val="16"/>
          <w:lang w:val="cs-CZ"/>
        </w:rPr>
        <w:t>Gardens</w:t>
      </w:r>
      <w:proofErr w:type="spellEnd"/>
      <w:r w:rsidR="00872AE1">
        <w:rPr>
          <w:rFonts w:ascii="Avenir Book" w:hAnsi="Avenir Book"/>
          <w:sz w:val="16"/>
          <w:szCs w:val="16"/>
          <w:lang w:val="cs-CZ"/>
        </w:rPr>
        <w:t>)</w:t>
      </w:r>
    </w:p>
    <w:p w14:paraId="590B3E1E" w14:textId="18930DEF" w:rsidR="0083365B" w:rsidRDefault="0083365B" w:rsidP="00872AE1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  <w:lang w:val="cs-CZ"/>
        </w:rPr>
        <w:t>16.</w:t>
      </w:r>
      <w:r w:rsidR="00E008E0">
        <w:rPr>
          <w:rFonts w:ascii="Avenir Book" w:hAnsi="Avenir Book"/>
          <w:sz w:val="16"/>
          <w:szCs w:val="16"/>
          <w:lang w:val="cs-CZ"/>
        </w:rPr>
        <w:t>30</w:t>
      </w:r>
      <w:r>
        <w:rPr>
          <w:rFonts w:ascii="Avenir Book" w:hAnsi="Avenir Book"/>
          <w:sz w:val="16"/>
          <w:szCs w:val="16"/>
          <w:lang w:val="cs-CZ"/>
        </w:rPr>
        <w:t xml:space="preserve"> - </w:t>
      </w:r>
      <w:r w:rsidR="00E008E0">
        <w:rPr>
          <w:rFonts w:ascii="Avenir Book" w:hAnsi="Avenir Book"/>
          <w:sz w:val="16"/>
          <w:szCs w:val="16"/>
        </w:rPr>
        <w:t xml:space="preserve">Jana </w:t>
      </w:r>
      <w:proofErr w:type="spellStart"/>
      <w:r w:rsidR="00E008E0">
        <w:rPr>
          <w:rFonts w:ascii="Avenir Book" w:hAnsi="Avenir Book"/>
          <w:sz w:val="16"/>
          <w:szCs w:val="16"/>
        </w:rPr>
        <w:t>Černočka</w:t>
      </w:r>
      <w:proofErr w:type="spellEnd"/>
      <w:r w:rsidR="00E008E0">
        <w:rPr>
          <w:rFonts w:ascii="Avenir Book" w:hAnsi="Avenir Book"/>
          <w:sz w:val="16"/>
          <w:szCs w:val="16"/>
        </w:rPr>
        <w:t xml:space="preserve"> –</w:t>
      </w:r>
      <w:r w:rsidR="00E008E0">
        <w:rPr>
          <w:rFonts w:ascii="Avenir Book" w:hAnsi="Avenir Book"/>
          <w:sz w:val="16"/>
          <w:szCs w:val="16"/>
        </w:rPr>
        <w:t xml:space="preserve"> </w:t>
      </w:r>
      <w:r w:rsidR="00E008E0">
        <w:rPr>
          <w:rFonts w:ascii="Avenir Book" w:hAnsi="Avenir Book"/>
          <w:sz w:val="16"/>
          <w:szCs w:val="16"/>
        </w:rPr>
        <w:t xml:space="preserve">Sylvie </w:t>
      </w:r>
      <w:proofErr w:type="spellStart"/>
      <w:r w:rsidR="00E008E0">
        <w:rPr>
          <w:rFonts w:ascii="Avenir Book" w:hAnsi="Avenir Book"/>
          <w:sz w:val="16"/>
          <w:szCs w:val="16"/>
        </w:rPr>
        <w:t>Lacinová</w:t>
      </w:r>
      <w:proofErr w:type="spellEnd"/>
      <w:r w:rsidR="00E008E0">
        <w:rPr>
          <w:rFonts w:ascii="Avenir Book" w:hAnsi="Avenir Book"/>
          <w:sz w:val="16"/>
          <w:szCs w:val="16"/>
        </w:rPr>
        <w:t xml:space="preserve">, </w:t>
      </w:r>
      <w:r w:rsidR="00E008E0">
        <w:rPr>
          <w:rFonts w:ascii="Avenir Book" w:hAnsi="Avenir Book"/>
          <w:i/>
          <w:iCs/>
          <w:sz w:val="16"/>
          <w:szCs w:val="16"/>
        </w:rPr>
        <w:t xml:space="preserve">Hospitality </w:t>
      </w:r>
      <w:r w:rsidR="00E008E0">
        <w:rPr>
          <w:rFonts w:ascii="Avenir Book" w:hAnsi="Avenir Book"/>
          <w:sz w:val="16"/>
          <w:szCs w:val="16"/>
        </w:rPr>
        <w:t>(I</w:t>
      </w:r>
      <w:r w:rsidR="00E008E0">
        <w:rPr>
          <w:rFonts w:ascii="Avenir Book" w:hAnsi="Avenir Book"/>
          <w:sz w:val="16"/>
          <w:szCs w:val="16"/>
        </w:rPr>
        <w:t xml:space="preserve">nternational </w:t>
      </w:r>
      <w:r w:rsidR="00E008E0">
        <w:rPr>
          <w:rFonts w:ascii="Avenir Book" w:hAnsi="Avenir Book"/>
          <w:sz w:val="16"/>
          <w:szCs w:val="16"/>
        </w:rPr>
        <w:t>H</w:t>
      </w:r>
      <w:r w:rsidR="00E008E0">
        <w:rPr>
          <w:rFonts w:ascii="Avenir Book" w:hAnsi="Avenir Book"/>
          <w:sz w:val="16"/>
          <w:szCs w:val="16"/>
        </w:rPr>
        <w:t>otel</w:t>
      </w:r>
      <w:r w:rsidR="00E008E0">
        <w:rPr>
          <w:rFonts w:ascii="Avenir Book" w:hAnsi="Avenir Book"/>
          <w:sz w:val="16"/>
          <w:szCs w:val="16"/>
        </w:rPr>
        <w:t>)</w:t>
      </w:r>
    </w:p>
    <w:p w14:paraId="72F52789" w14:textId="6C644B59" w:rsidR="003A1A33" w:rsidRDefault="003A1A33" w:rsidP="00872AE1">
      <w:pPr>
        <w:rPr>
          <w:rFonts w:ascii="Avenir Book" w:hAnsi="Avenir Book"/>
          <w:sz w:val="16"/>
          <w:szCs w:val="16"/>
          <w:lang w:val="cs-CZ"/>
        </w:rPr>
      </w:pPr>
      <w:r>
        <w:rPr>
          <w:rFonts w:ascii="Avenir Book" w:hAnsi="Avenir Book"/>
          <w:sz w:val="16"/>
          <w:szCs w:val="16"/>
        </w:rPr>
        <w:t xml:space="preserve">17.00 - </w:t>
      </w:r>
      <w:proofErr w:type="spellStart"/>
      <w:r w:rsidR="009333F5">
        <w:rPr>
          <w:rFonts w:ascii="Avenir Book" w:hAnsi="Avenir Book"/>
          <w:sz w:val="16"/>
          <w:szCs w:val="16"/>
        </w:rPr>
        <w:t>Denisa</w:t>
      </w:r>
      <w:proofErr w:type="spellEnd"/>
      <w:r w:rsidR="009333F5">
        <w:rPr>
          <w:rFonts w:ascii="Avenir Book" w:hAnsi="Avenir Book"/>
          <w:sz w:val="16"/>
          <w:szCs w:val="16"/>
        </w:rPr>
        <w:t xml:space="preserve"> </w:t>
      </w:r>
      <w:proofErr w:type="spellStart"/>
      <w:r w:rsidR="009333F5">
        <w:rPr>
          <w:rFonts w:ascii="Avenir Book" w:hAnsi="Avenir Book"/>
          <w:sz w:val="16"/>
          <w:szCs w:val="16"/>
        </w:rPr>
        <w:t>Kadlčíková</w:t>
      </w:r>
      <w:proofErr w:type="spellEnd"/>
      <w:r w:rsidR="009333F5">
        <w:rPr>
          <w:rFonts w:ascii="Avenir Book" w:hAnsi="Avenir Book"/>
          <w:sz w:val="16"/>
          <w:szCs w:val="16"/>
        </w:rPr>
        <w:t xml:space="preserve"> – </w:t>
      </w:r>
      <w:r w:rsidR="009333F5">
        <w:rPr>
          <w:rFonts w:ascii="Avenir Book" w:hAnsi="Avenir Book"/>
          <w:sz w:val="16"/>
          <w:szCs w:val="16"/>
        </w:rPr>
        <w:t xml:space="preserve">Hans </w:t>
      </w:r>
      <w:proofErr w:type="spellStart"/>
      <w:r w:rsidR="009333F5">
        <w:rPr>
          <w:rFonts w:ascii="Avenir Book" w:hAnsi="Avenir Book"/>
          <w:sz w:val="16"/>
          <w:szCs w:val="16"/>
        </w:rPr>
        <w:t>Kuppelwieser</w:t>
      </w:r>
      <w:proofErr w:type="spellEnd"/>
      <w:r w:rsidR="0023178A">
        <w:rPr>
          <w:rFonts w:ascii="Avenir Book" w:hAnsi="Avenir Book"/>
          <w:sz w:val="16"/>
          <w:szCs w:val="16"/>
        </w:rPr>
        <w:t xml:space="preserve">, </w:t>
      </w:r>
      <w:r w:rsidR="0023178A">
        <w:rPr>
          <w:rFonts w:ascii="Avenir Book" w:hAnsi="Avenir Book"/>
          <w:i/>
          <w:iCs/>
          <w:sz w:val="16"/>
          <w:szCs w:val="16"/>
        </w:rPr>
        <w:t xml:space="preserve">Five Places for Brno </w:t>
      </w:r>
      <w:r w:rsidR="0023178A">
        <w:rPr>
          <w:rFonts w:ascii="Avenir Book" w:hAnsi="Avenir Book"/>
          <w:sz w:val="16"/>
          <w:szCs w:val="16"/>
        </w:rPr>
        <w:t>(</w:t>
      </w:r>
      <w:r w:rsidR="009333F5">
        <w:rPr>
          <w:rFonts w:ascii="Avenir Book" w:hAnsi="Avenir Book"/>
          <w:sz w:val="16"/>
          <w:szCs w:val="16"/>
        </w:rPr>
        <w:t>D</w:t>
      </w:r>
      <w:proofErr w:type="spellStart"/>
      <w:r w:rsidR="00AD3C6A">
        <w:rPr>
          <w:rFonts w:ascii="Avenir Book" w:hAnsi="Avenir Book"/>
          <w:sz w:val="16"/>
          <w:szCs w:val="16"/>
          <w:lang w:val="cs-CZ"/>
        </w:rPr>
        <w:t>ům</w:t>
      </w:r>
      <w:proofErr w:type="spellEnd"/>
      <w:r w:rsidR="009333F5">
        <w:rPr>
          <w:rFonts w:ascii="Avenir Book" w:hAnsi="Avenir Book"/>
          <w:sz w:val="16"/>
          <w:szCs w:val="16"/>
        </w:rPr>
        <w:t xml:space="preserve"> </w:t>
      </w:r>
      <w:proofErr w:type="spellStart"/>
      <w:r w:rsidR="009333F5">
        <w:rPr>
          <w:rFonts w:ascii="Avenir Book" w:hAnsi="Avenir Book"/>
          <w:sz w:val="16"/>
          <w:szCs w:val="16"/>
        </w:rPr>
        <w:t>p</w:t>
      </w:r>
      <w:r w:rsidR="00AD3C6A">
        <w:rPr>
          <w:rFonts w:ascii="Avenir Book" w:hAnsi="Avenir Book"/>
          <w:sz w:val="16"/>
          <w:szCs w:val="16"/>
        </w:rPr>
        <w:t>á</w:t>
      </w:r>
      <w:r w:rsidR="009333F5">
        <w:rPr>
          <w:rFonts w:ascii="Avenir Book" w:hAnsi="Avenir Book"/>
          <w:sz w:val="16"/>
          <w:szCs w:val="16"/>
        </w:rPr>
        <w:t>n</w:t>
      </w:r>
      <w:r w:rsidR="00AD3C6A">
        <w:rPr>
          <w:rFonts w:ascii="Avenir Book" w:hAnsi="Avenir Book"/>
          <w:sz w:val="16"/>
          <w:szCs w:val="16"/>
        </w:rPr>
        <w:t>ů</w:t>
      </w:r>
      <w:proofErr w:type="spellEnd"/>
      <w:r w:rsidR="009333F5">
        <w:rPr>
          <w:rFonts w:ascii="Avenir Book" w:hAnsi="Avenir Book"/>
          <w:sz w:val="16"/>
          <w:szCs w:val="16"/>
        </w:rPr>
        <w:t xml:space="preserve"> z kun</w:t>
      </w:r>
      <w:r w:rsidR="00AD3C6A">
        <w:rPr>
          <w:rFonts w:ascii="Avenir Book" w:hAnsi="Avenir Book"/>
          <w:sz w:val="16"/>
          <w:szCs w:val="16"/>
        </w:rPr>
        <w:t>š</w:t>
      </w:r>
      <w:r w:rsidR="009333F5">
        <w:rPr>
          <w:rFonts w:ascii="Avenir Book" w:hAnsi="Avenir Book"/>
          <w:sz w:val="16"/>
          <w:szCs w:val="16"/>
        </w:rPr>
        <w:t>t</w:t>
      </w:r>
      <w:r w:rsidR="00AD3C6A">
        <w:rPr>
          <w:rFonts w:ascii="Avenir Book" w:hAnsi="Avenir Book"/>
          <w:sz w:val="16"/>
          <w:szCs w:val="16"/>
        </w:rPr>
        <w:t>á</w:t>
      </w:r>
      <w:r w:rsidR="009333F5">
        <w:rPr>
          <w:rFonts w:ascii="Avenir Book" w:hAnsi="Avenir Book"/>
          <w:sz w:val="16"/>
          <w:szCs w:val="16"/>
        </w:rPr>
        <w:t>tu</w:t>
      </w:r>
      <w:r w:rsidR="00AD3C6A">
        <w:rPr>
          <w:rFonts w:ascii="Avenir Book" w:hAnsi="Avenir Book"/>
          <w:sz w:val="16"/>
          <w:szCs w:val="16"/>
        </w:rPr>
        <w:t>0</w:t>
      </w:r>
    </w:p>
    <w:p w14:paraId="72E830D1" w14:textId="013D969C" w:rsidR="00DD59B4" w:rsidRPr="00DD59B4" w:rsidRDefault="00DD59B4" w:rsidP="00EF6A4A">
      <w:pPr>
        <w:rPr>
          <w:rFonts w:ascii="Avenir Book" w:hAnsi="Avenir Book"/>
          <w:sz w:val="16"/>
          <w:szCs w:val="16"/>
        </w:rPr>
      </w:pPr>
    </w:p>
    <w:p w14:paraId="7F9BDBC9" w14:textId="7214B890" w:rsidR="00286CD6" w:rsidRDefault="00286CD6" w:rsidP="001C22BE">
      <w:pPr>
        <w:rPr>
          <w:rFonts w:ascii="Avenir Book" w:hAnsi="Avenir Book"/>
          <w:sz w:val="16"/>
          <w:szCs w:val="16"/>
        </w:rPr>
      </w:pPr>
    </w:p>
    <w:p w14:paraId="4923E7D5" w14:textId="63846838" w:rsidR="001520DB" w:rsidRDefault="00AD3C6A" w:rsidP="001C22BE">
      <w:pPr>
        <w:rPr>
          <w:rFonts w:ascii="Avenir Book" w:hAnsi="Avenir Book"/>
          <w:b/>
          <w:bCs/>
          <w:sz w:val="16"/>
          <w:szCs w:val="16"/>
        </w:rPr>
      </w:pPr>
      <w:r>
        <w:rPr>
          <w:rFonts w:ascii="Avenir Book" w:hAnsi="Avenir Book"/>
          <w:b/>
          <w:bCs/>
          <w:sz w:val="16"/>
          <w:szCs w:val="16"/>
        </w:rPr>
        <w:t>Thursday June 8</w:t>
      </w:r>
    </w:p>
    <w:p w14:paraId="620CD087" w14:textId="77777777" w:rsidR="00972B30" w:rsidRDefault="00972B30" w:rsidP="001C22BE">
      <w:pPr>
        <w:rPr>
          <w:rFonts w:ascii="Avenir Book" w:hAnsi="Avenir Book"/>
          <w:sz w:val="16"/>
          <w:szCs w:val="16"/>
        </w:rPr>
      </w:pPr>
    </w:p>
    <w:p w14:paraId="457A104B" w14:textId="7CA0C0C4" w:rsidR="00AD3C6A" w:rsidRPr="00972B30" w:rsidRDefault="00972B30" w:rsidP="001C22BE">
      <w:pPr>
        <w:rPr>
          <w:rFonts w:ascii="Avenir Book" w:hAnsi="Avenir Book"/>
          <w:b/>
          <w:bCs/>
          <w:sz w:val="16"/>
          <w:szCs w:val="16"/>
        </w:rPr>
      </w:pPr>
      <w:r w:rsidRPr="00972B30">
        <w:rPr>
          <w:rFonts w:ascii="Avenir Book" w:hAnsi="Avenir Book"/>
          <w:b/>
          <w:bCs/>
          <w:sz w:val="16"/>
          <w:szCs w:val="16"/>
        </w:rPr>
        <w:t>Group D</w:t>
      </w:r>
      <w:r w:rsidR="00A76C97">
        <w:rPr>
          <w:rFonts w:ascii="Avenir Book" w:hAnsi="Avenir Book"/>
          <w:b/>
          <w:bCs/>
          <w:sz w:val="16"/>
          <w:szCs w:val="16"/>
        </w:rPr>
        <w:t xml:space="preserve"> Public Art – meet by the Hotel Continental</w:t>
      </w:r>
    </w:p>
    <w:p w14:paraId="1FCA40AD" w14:textId="3DC44526" w:rsidR="00AD3C6A" w:rsidRDefault="00AD3C6A" w:rsidP="001C22BE">
      <w:pPr>
        <w:rPr>
          <w:rFonts w:ascii="Avenir Book" w:hAnsi="Avenir Book" w:cstheme="majorHAnsi"/>
          <w:sz w:val="16"/>
          <w:szCs w:val="16"/>
        </w:rPr>
      </w:pPr>
      <w:r w:rsidRPr="007E3177">
        <w:rPr>
          <w:rFonts w:ascii="Avenir Book" w:hAnsi="Avenir Book" w:cstheme="majorHAnsi"/>
          <w:sz w:val="16"/>
          <w:szCs w:val="16"/>
        </w:rPr>
        <w:t xml:space="preserve">10.00 – Lara </w:t>
      </w:r>
      <w:proofErr w:type="spellStart"/>
      <w:r w:rsidRPr="007E3177">
        <w:rPr>
          <w:rFonts w:ascii="Avenir Book" w:hAnsi="Avenir Book" w:cstheme="majorHAnsi"/>
          <w:sz w:val="16"/>
          <w:szCs w:val="16"/>
        </w:rPr>
        <w:t>Emig</w:t>
      </w:r>
      <w:proofErr w:type="spellEnd"/>
      <w:r w:rsidR="00B72988" w:rsidRPr="007E3177">
        <w:rPr>
          <w:rFonts w:ascii="Avenir Book" w:hAnsi="Avenir Book" w:cstheme="majorHAnsi"/>
          <w:sz w:val="16"/>
          <w:szCs w:val="16"/>
        </w:rPr>
        <w:t xml:space="preserve"> - </w:t>
      </w:r>
      <w:r w:rsidR="00B72988" w:rsidRPr="007E3177">
        <w:rPr>
          <w:rFonts w:ascii="Avenir Book" w:hAnsi="Avenir Book" w:cstheme="majorHAnsi"/>
          <w:color w:val="444444"/>
          <w:sz w:val="16"/>
          <w:szCs w:val="16"/>
          <w:shd w:val="clear" w:color="auto" w:fill="FFFFFF"/>
        </w:rPr>
        <w:t xml:space="preserve">Oldřich </w:t>
      </w:r>
      <w:proofErr w:type="spellStart"/>
      <w:r w:rsidR="00B72988" w:rsidRPr="007E3177">
        <w:rPr>
          <w:rFonts w:ascii="Avenir Book" w:hAnsi="Avenir Book" w:cstheme="majorHAnsi"/>
          <w:color w:val="444444"/>
          <w:sz w:val="16"/>
          <w:szCs w:val="16"/>
          <w:shd w:val="clear" w:color="auto" w:fill="FFFFFF"/>
        </w:rPr>
        <w:t>Morys</w:t>
      </w:r>
      <w:proofErr w:type="spellEnd"/>
      <w:r w:rsidR="007E3177">
        <w:rPr>
          <w:rFonts w:ascii="Avenir Book" w:hAnsi="Avenir Book" w:cstheme="majorHAnsi"/>
          <w:color w:val="444444"/>
          <w:sz w:val="16"/>
          <w:szCs w:val="16"/>
          <w:shd w:val="clear" w:color="auto" w:fill="FFFFFF"/>
        </w:rPr>
        <w:t>,</w:t>
      </w:r>
      <w:r w:rsidR="00B72988" w:rsidRPr="007E3177">
        <w:rPr>
          <w:rFonts w:ascii="Avenir Book" w:hAnsi="Avenir Book" w:cstheme="majorHAnsi"/>
          <w:i/>
          <w:iCs/>
          <w:sz w:val="16"/>
          <w:szCs w:val="16"/>
        </w:rPr>
        <w:t xml:space="preserve"> </w:t>
      </w:r>
      <w:r w:rsidRPr="007E3177">
        <w:rPr>
          <w:rFonts w:ascii="Avenir Book" w:hAnsi="Avenir Book" w:cstheme="majorHAnsi"/>
          <w:i/>
          <w:iCs/>
          <w:sz w:val="16"/>
          <w:szCs w:val="16"/>
        </w:rPr>
        <w:t xml:space="preserve">Monument </w:t>
      </w:r>
      <w:r w:rsidR="007E3177">
        <w:rPr>
          <w:rFonts w:ascii="Avenir Book" w:hAnsi="Avenir Book" w:cstheme="majorHAnsi"/>
          <w:i/>
          <w:iCs/>
          <w:sz w:val="16"/>
          <w:szCs w:val="16"/>
        </w:rPr>
        <w:t xml:space="preserve">to Adolf Loos </w:t>
      </w:r>
      <w:r w:rsidR="007E3177">
        <w:rPr>
          <w:rFonts w:ascii="Avenir Book" w:hAnsi="Avenir Book" w:cstheme="majorHAnsi"/>
          <w:sz w:val="16"/>
          <w:szCs w:val="16"/>
        </w:rPr>
        <w:t>(</w:t>
      </w:r>
      <w:r w:rsidR="00A26D09">
        <w:rPr>
          <w:rFonts w:ascii="Avenir Book" w:hAnsi="Avenir Book" w:cstheme="majorHAnsi"/>
          <w:sz w:val="16"/>
          <w:szCs w:val="16"/>
        </w:rPr>
        <w:t xml:space="preserve">Hotel Continental, </w:t>
      </w:r>
      <w:proofErr w:type="spellStart"/>
      <w:r w:rsidR="00A26D09">
        <w:rPr>
          <w:rFonts w:ascii="Avenir Book" w:hAnsi="Avenir Book" w:cstheme="majorHAnsi"/>
          <w:sz w:val="16"/>
          <w:szCs w:val="16"/>
        </w:rPr>
        <w:t>Kounícova</w:t>
      </w:r>
      <w:proofErr w:type="spellEnd"/>
      <w:r w:rsidR="00A26D09">
        <w:rPr>
          <w:rFonts w:ascii="Avenir Book" w:hAnsi="Avenir Book" w:cstheme="majorHAnsi"/>
          <w:sz w:val="16"/>
          <w:szCs w:val="16"/>
        </w:rPr>
        <w:t>)</w:t>
      </w:r>
    </w:p>
    <w:p w14:paraId="0D2F3F68" w14:textId="4C013E3B" w:rsidR="00142A49" w:rsidRDefault="002E7D46" w:rsidP="001C22BE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 w:cstheme="majorHAnsi"/>
          <w:sz w:val="16"/>
          <w:szCs w:val="16"/>
        </w:rPr>
        <w:t xml:space="preserve">11.00 - </w:t>
      </w:r>
      <w:proofErr w:type="spellStart"/>
      <w:r>
        <w:rPr>
          <w:rFonts w:ascii="Avenir Book" w:hAnsi="Avenir Book"/>
          <w:sz w:val="16"/>
          <w:szCs w:val="16"/>
        </w:rPr>
        <w:t>Adéla</w:t>
      </w:r>
      <w:proofErr w:type="spellEnd"/>
      <w:r>
        <w:rPr>
          <w:rFonts w:ascii="Avenir Book" w:hAnsi="Avenir Book"/>
          <w:sz w:val="16"/>
          <w:szCs w:val="16"/>
        </w:rPr>
        <w:t xml:space="preserve"> </w:t>
      </w:r>
      <w:proofErr w:type="spellStart"/>
      <w:r>
        <w:rPr>
          <w:rFonts w:ascii="Avenir Book" w:hAnsi="Avenir Book"/>
          <w:sz w:val="16"/>
          <w:szCs w:val="16"/>
        </w:rPr>
        <w:t>Lisáková</w:t>
      </w:r>
      <w:proofErr w:type="spellEnd"/>
      <w:r>
        <w:rPr>
          <w:rFonts w:ascii="Avenir Book" w:hAnsi="Avenir Book"/>
          <w:sz w:val="16"/>
          <w:szCs w:val="16"/>
        </w:rPr>
        <w:t xml:space="preserve"> – </w:t>
      </w:r>
      <w:r>
        <w:rPr>
          <w:rFonts w:ascii="Avenir Book" w:hAnsi="Avenir Book"/>
          <w:sz w:val="16"/>
          <w:szCs w:val="16"/>
        </w:rPr>
        <w:t xml:space="preserve">The Murals on </w:t>
      </w:r>
      <w:proofErr w:type="spellStart"/>
      <w:r>
        <w:rPr>
          <w:rFonts w:ascii="Avenir Book" w:hAnsi="Avenir Book"/>
          <w:sz w:val="16"/>
          <w:szCs w:val="16"/>
        </w:rPr>
        <w:t>Cejl</w:t>
      </w:r>
      <w:proofErr w:type="spellEnd"/>
      <w:r>
        <w:rPr>
          <w:rFonts w:ascii="Avenir Book" w:hAnsi="Avenir Book"/>
          <w:sz w:val="16"/>
          <w:szCs w:val="16"/>
        </w:rPr>
        <w:t xml:space="preserve"> murals</w:t>
      </w:r>
    </w:p>
    <w:p w14:paraId="669A7172" w14:textId="6A90CB8A" w:rsidR="00142A49" w:rsidRDefault="00142A49" w:rsidP="00F24213">
      <w:pPr>
        <w:ind w:left="567" w:hanging="567"/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>1</w:t>
      </w:r>
      <w:r w:rsidR="00AE07BA">
        <w:rPr>
          <w:rFonts w:ascii="Avenir Book" w:hAnsi="Avenir Book"/>
          <w:sz w:val="16"/>
          <w:szCs w:val="16"/>
        </w:rPr>
        <w:t>2</w:t>
      </w:r>
      <w:r>
        <w:rPr>
          <w:rFonts w:ascii="Avenir Book" w:hAnsi="Avenir Book"/>
          <w:sz w:val="16"/>
          <w:szCs w:val="16"/>
        </w:rPr>
        <w:t>.</w:t>
      </w:r>
      <w:r w:rsidR="00D030A9">
        <w:rPr>
          <w:rFonts w:ascii="Avenir Book" w:hAnsi="Avenir Book"/>
          <w:sz w:val="16"/>
          <w:szCs w:val="16"/>
        </w:rPr>
        <w:t>00</w:t>
      </w:r>
      <w:r>
        <w:rPr>
          <w:rFonts w:ascii="Avenir Book" w:hAnsi="Avenir Book"/>
          <w:sz w:val="16"/>
          <w:szCs w:val="16"/>
        </w:rPr>
        <w:t xml:space="preserve"> </w:t>
      </w:r>
      <w:r w:rsidR="00973189">
        <w:rPr>
          <w:rFonts w:ascii="Avenir Book" w:hAnsi="Avenir Book"/>
          <w:sz w:val="16"/>
          <w:szCs w:val="16"/>
        </w:rPr>
        <w:t>–</w:t>
      </w:r>
      <w:r>
        <w:rPr>
          <w:rFonts w:ascii="Avenir Book" w:hAnsi="Avenir Book"/>
          <w:sz w:val="16"/>
          <w:szCs w:val="16"/>
        </w:rPr>
        <w:t xml:space="preserve"> </w:t>
      </w:r>
      <w:r w:rsidR="00973189">
        <w:rPr>
          <w:rFonts w:ascii="Avenir Book" w:hAnsi="Avenir Book"/>
          <w:sz w:val="16"/>
          <w:szCs w:val="16"/>
        </w:rPr>
        <w:t xml:space="preserve">Margarita </w:t>
      </w:r>
      <w:proofErr w:type="spellStart"/>
      <w:r w:rsidR="00973189">
        <w:rPr>
          <w:rFonts w:ascii="Avenir Book" w:hAnsi="Avenir Book"/>
          <w:sz w:val="16"/>
          <w:szCs w:val="16"/>
        </w:rPr>
        <w:t>Khakhanova</w:t>
      </w:r>
      <w:proofErr w:type="spellEnd"/>
      <w:r w:rsidR="00C07B9B">
        <w:rPr>
          <w:rFonts w:ascii="Avenir Book" w:hAnsi="Avenir Book"/>
          <w:sz w:val="16"/>
          <w:szCs w:val="16"/>
        </w:rPr>
        <w:t xml:space="preserve"> </w:t>
      </w:r>
      <w:r w:rsidR="006A2934">
        <w:rPr>
          <w:rFonts w:ascii="Avenir Book" w:hAnsi="Avenir Book"/>
          <w:sz w:val="16"/>
          <w:szCs w:val="16"/>
        </w:rPr>
        <w:t xml:space="preserve">– </w:t>
      </w:r>
      <w:r w:rsidR="00D030A9">
        <w:rPr>
          <w:rFonts w:ascii="Avenir Book" w:hAnsi="Avenir Book"/>
          <w:sz w:val="16"/>
          <w:szCs w:val="16"/>
        </w:rPr>
        <w:t>The c</w:t>
      </w:r>
      <w:r w:rsidR="006A2934">
        <w:rPr>
          <w:rFonts w:ascii="Avenir Book" w:hAnsi="Avenir Book"/>
          <w:sz w:val="16"/>
          <w:szCs w:val="16"/>
        </w:rPr>
        <w:t xml:space="preserve">hurch of </w:t>
      </w:r>
      <w:r w:rsidR="00724996">
        <w:rPr>
          <w:rFonts w:ascii="Avenir Book" w:hAnsi="Avenir Book"/>
          <w:sz w:val="16"/>
          <w:szCs w:val="16"/>
        </w:rPr>
        <w:t xml:space="preserve">Maria </w:t>
      </w:r>
      <w:proofErr w:type="spellStart"/>
      <w:r w:rsidR="00724996">
        <w:rPr>
          <w:rFonts w:ascii="Avenir Book" w:hAnsi="Avenir Book"/>
          <w:sz w:val="16"/>
          <w:szCs w:val="16"/>
        </w:rPr>
        <w:t>R</w:t>
      </w:r>
      <w:r w:rsidR="00B57A07">
        <w:rPr>
          <w:rFonts w:ascii="Avenir Book" w:hAnsi="Avenir Book"/>
          <w:sz w:val="16"/>
          <w:szCs w:val="16"/>
        </w:rPr>
        <w:t>estituty</w:t>
      </w:r>
      <w:proofErr w:type="spellEnd"/>
      <w:r w:rsidR="00D030A9">
        <w:rPr>
          <w:rFonts w:ascii="Avenir Book" w:hAnsi="Avenir Book"/>
          <w:sz w:val="16"/>
          <w:szCs w:val="16"/>
        </w:rPr>
        <w:t xml:space="preserve"> (</w:t>
      </w:r>
      <w:proofErr w:type="spellStart"/>
      <w:r w:rsidR="00972B30">
        <w:rPr>
          <w:rFonts w:ascii="Avenir Book" w:hAnsi="Avenir Book"/>
          <w:sz w:val="16"/>
          <w:szCs w:val="16"/>
        </w:rPr>
        <w:t>Nazvalova</w:t>
      </w:r>
      <w:proofErr w:type="spellEnd"/>
      <w:r w:rsidR="00972B30">
        <w:rPr>
          <w:rFonts w:ascii="Avenir Book" w:hAnsi="Avenir Book"/>
          <w:sz w:val="16"/>
          <w:szCs w:val="16"/>
        </w:rPr>
        <w:t>, Brno-</w:t>
      </w:r>
      <w:proofErr w:type="spellStart"/>
      <w:r w:rsidR="00972B30">
        <w:rPr>
          <w:rFonts w:ascii="Avenir Book" w:hAnsi="Avenir Book"/>
          <w:sz w:val="16"/>
          <w:szCs w:val="16"/>
        </w:rPr>
        <w:t>Lesná</w:t>
      </w:r>
      <w:proofErr w:type="spellEnd"/>
      <w:r w:rsidR="00F24213">
        <w:rPr>
          <w:rFonts w:ascii="Avenir Book" w:hAnsi="Avenir Book"/>
          <w:sz w:val="16"/>
          <w:szCs w:val="16"/>
        </w:rPr>
        <w:t xml:space="preserve">, a short ride by the No. 9 tram from </w:t>
      </w:r>
      <w:proofErr w:type="spellStart"/>
      <w:r w:rsidR="00F24213">
        <w:rPr>
          <w:rFonts w:ascii="Avenir Book" w:hAnsi="Avenir Book"/>
          <w:sz w:val="16"/>
          <w:szCs w:val="16"/>
        </w:rPr>
        <w:t>Česká</w:t>
      </w:r>
      <w:proofErr w:type="spellEnd"/>
      <w:r w:rsidR="00972B30">
        <w:rPr>
          <w:rFonts w:ascii="Avenir Book" w:hAnsi="Avenir Book"/>
          <w:sz w:val="16"/>
          <w:szCs w:val="16"/>
        </w:rPr>
        <w:t>)</w:t>
      </w:r>
    </w:p>
    <w:p w14:paraId="21A24475" w14:textId="77777777" w:rsidR="00FE7BF4" w:rsidRDefault="00FE7BF4" w:rsidP="001C22BE">
      <w:pPr>
        <w:rPr>
          <w:rFonts w:ascii="Avenir Book" w:hAnsi="Avenir Book"/>
          <w:sz w:val="16"/>
          <w:szCs w:val="16"/>
        </w:rPr>
      </w:pPr>
    </w:p>
    <w:p w14:paraId="30785B17" w14:textId="32847088" w:rsidR="00FE7BF4" w:rsidRDefault="00FE7BF4" w:rsidP="00FE7BF4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t xml:space="preserve">Veronika Kovalenko </w:t>
      </w:r>
      <w:r w:rsidR="00972B30">
        <w:rPr>
          <w:rFonts w:ascii="Avenir Book" w:hAnsi="Avenir Book"/>
          <w:sz w:val="16"/>
          <w:szCs w:val="16"/>
        </w:rPr>
        <w:t>– to be confirmed</w:t>
      </w:r>
    </w:p>
    <w:p w14:paraId="66C1315B" w14:textId="144B519B" w:rsidR="00FE7BF4" w:rsidRDefault="00FE7BF4" w:rsidP="001C22BE">
      <w:pPr>
        <w:rPr>
          <w:rFonts w:ascii="Avenir Book" w:hAnsi="Avenir Book"/>
          <w:sz w:val="16"/>
          <w:szCs w:val="16"/>
        </w:rPr>
      </w:pPr>
    </w:p>
    <w:p w14:paraId="7C9D19E3" w14:textId="77777777" w:rsidR="002173AA" w:rsidRPr="002331E8" w:rsidRDefault="002173AA" w:rsidP="001C22BE">
      <w:pPr>
        <w:rPr>
          <w:rFonts w:ascii="Avenir Book" w:hAnsi="Avenir Book"/>
          <w:sz w:val="16"/>
          <w:szCs w:val="16"/>
        </w:rPr>
      </w:pPr>
    </w:p>
    <w:sectPr w:rsidR="002173AA" w:rsidRPr="002331E8" w:rsidSect="00A313DC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D6E8" w14:textId="77777777" w:rsidR="00F62917" w:rsidRDefault="00F62917" w:rsidP="008459DB">
      <w:r>
        <w:separator/>
      </w:r>
    </w:p>
  </w:endnote>
  <w:endnote w:type="continuationSeparator" w:id="0">
    <w:p w14:paraId="6C923BE9" w14:textId="77777777" w:rsidR="00F62917" w:rsidRDefault="00F62917" w:rsidP="008459DB">
      <w:r>
        <w:continuationSeparator/>
      </w:r>
    </w:p>
  </w:endnote>
  <w:endnote w:type="continuationNotice" w:id="1">
    <w:p w14:paraId="4EC82D00" w14:textId="77777777" w:rsidR="00F62917" w:rsidRDefault="00F6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de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91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545F8C42" w14:textId="32238220" w:rsidR="00F9603E" w:rsidRPr="006062BC" w:rsidRDefault="00F9603E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6062BC">
          <w:rPr>
            <w:rFonts w:asciiTheme="majorHAnsi" w:hAnsiTheme="majorHAnsi"/>
            <w:sz w:val="20"/>
            <w:szCs w:val="20"/>
          </w:rPr>
          <w:fldChar w:fldCharType="begin"/>
        </w:r>
        <w:r w:rsidRPr="006062B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062BC">
          <w:rPr>
            <w:rFonts w:asciiTheme="majorHAnsi" w:hAnsiTheme="majorHAnsi"/>
            <w:sz w:val="20"/>
            <w:szCs w:val="20"/>
          </w:rPr>
          <w:fldChar w:fldCharType="separate"/>
        </w:r>
        <w:r>
          <w:rPr>
            <w:rFonts w:asciiTheme="majorHAnsi" w:hAnsiTheme="majorHAnsi"/>
            <w:noProof/>
            <w:sz w:val="20"/>
            <w:szCs w:val="20"/>
          </w:rPr>
          <w:t>1</w:t>
        </w:r>
        <w:r w:rsidRPr="006062BC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7094A474" w14:textId="77777777" w:rsidR="00F9603E" w:rsidRDefault="00F96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5881" w14:textId="77777777" w:rsidR="00F62917" w:rsidRDefault="00F62917" w:rsidP="008459DB">
      <w:r>
        <w:separator/>
      </w:r>
    </w:p>
  </w:footnote>
  <w:footnote w:type="continuationSeparator" w:id="0">
    <w:p w14:paraId="4BCF876B" w14:textId="77777777" w:rsidR="00F62917" w:rsidRDefault="00F62917" w:rsidP="008459DB">
      <w:r>
        <w:continuationSeparator/>
      </w:r>
    </w:p>
  </w:footnote>
  <w:footnote w:type="continuationNotice" w:id="1">
    <w:p w14:paraId="334CD69C" w14:textId="77777777" w:rsidR="00F62917" w:rsidRDefault="00F6291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ozjv2pCPHD4O" int2:id="6FRYmvc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5763507"/>
    <w:multiLevelType w:val="hybridMultilevel"/>
    <w:tmpl w:val="14D2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A76BD"/>
    <w:multiLevelType w:val="hybridMultilevel"/>
    <w:tmpl w:val="AB86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2F25"/>
    <w:multiLevelType w:val="hybridMultilevel"/>
    <w:tmpl w:val="11BC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480"/>
    <w:multiLevelType w:val="hybridMultilevel"/>
    <w:tmpl w:val="4060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792"/>
    <w:multiLevelType w:val="hybridMultilevel"/>
    <w:tmpl w:val="A948C4D2"/>
    <w:lvl w:ilvl="0" w:tplc="D8D623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A0A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50D4"/>
    <w:multiLevelType w:val="hybridMultilevel"/>
    <w:tmpl w:val="21B0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13DF9"/>
    <w:multiLevelType w:val="hybridMultilevel"/>
    <w:tmpl w:val="07EC33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2569"/>
    <w:multiLevelType w:val="hybridMultilevel"/>
    <w:tmpl w:val="E2DA4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560A3"/>
    <w:multiLevelType w:val="hybridMultilevel"/>
    <w:tmpl w:val="17E0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47D1E"/>
    <w:multiLevelType w:val="hybridMultilevel"/>
    <w:tmpl w:val="A948C4D2"/>
    <w:lvl w:ilvl="0" w:tplc="D8D623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A0A0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53FB"/>
    <w:multiLevelType w:val="hybridMultilevel"/>
    <w:tmpl w:val="2DE0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3A0F"/>
    <w:multiLevelType w:val="hybridMultilevel"/>
    <w:tmpl w:val="0A34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B3372"/>
    <w:multiLevelType w:val="hybridMultilevel"/>
    <w:tmpl w:val="BABAF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3422"/>
    <w:multiLevelType w:val="hybridMultilevel"/>
    <w:tmpl w:val="5D8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0AE"/>
    <w:multiLevelType w:val="hybridMultilevel"/>
    <w:tmpl w:val="5A143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59AE"/>
    <w:multiLevelType w:val="hybridMultilevel"/>
    <w:tmpl w:val="49FE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14181">
    <w:abstractNumId w:val="14"/>
  </w:num>
  <w:num w:numId="2" w16cid:durableId="384643271">
    <w:abstractNumId w:val="13"/>
  </w:num>
  <w:num w:numId="3" w16cid:durableId="1273971915">
    <w:abstractNumId w:val="16"/>
  </w:num>
  <w:num w:numId="4" w16cid:durableId="290668155">
    <w:abstractNumId w:val="17"/>
  </w:num>
  <w:num w:numId="5" w16cid:durableId="1698701736">
    <w:abstractNumId w:val="3"/>
  </w:num>
  <w:num w:numId="6" w16cid:durableId="1742872907">
    <w:abstractNumId w:val="15"/>
  </w:num>
  <w:num w:numId="7" w16cid:durableId="1534224675">
    <w:abstractNumId w:val="4"/>
  </w:num>
  <w:num w:numId="8" w16cid:durableId="1923877546">
    <w:abstractNumId w:val="12"/>
  </w:num>
  <w:num w:numId="9" w16cid:durableId="1095707162">
    <w:abstractNumId w:val="1"/>
  </w:num>
  <w:num w:numId="10" w16cid:durableId="1476147046">
    <w:abstractNumId w:val="5"/>
  </w:num>
  <w:num w:numId="11" w16cid:durableId="1752041799">
    <w:abstractNumId w:val="18"/>
  </w:num>
  <w:num w:numId="12" w16cid:durableId="1809087802">
    <w:abstractNumId w:val="7"/>
  </w:num>
  <w:num w:numId="13" w16cid:durableId="634720027">
    <w:abstractNumId w:val="2"/>
  </w:num>
  <w:num w:numId="14" w16cid:durableId="55474614">
    <w:abstractNumId w:val="6"/>
  </w:num>
  <w:num w:numId="15" w16cid:durableId="1618635003">
    <w:abstractNumId w:val="10"/>
  </w:num>
  <w:num w:numId="16" w16cid:durableId="1411081363">
    <w:abstractNumId w:val="8"/>
  </w:num>
  <w:num w:numId="17" w16cid:durableId="111287183">
    <w:abstractNumId w:val="9"/>
  </w:num>
  <w:num w:numId="18" w16cid:durableId="110920015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C5"/>
    <w:rsid w:val="000012A4"/>
    <w:rsid w:val="000033AB"/>
    <w:rsid w:val="00007400"/>
    <w:rsid w:val="000075B4"/>
    <w:rsid w:val="00007C6A"/>
    <w:rsid w:val="00012440"/>
    <w:rsid w:val="000143A4"/>
    <w:rsid w:val="00020748"/>
    <w:rsid w:val="000262B3"/>
    <w:rsid w:val="00027EF3"/>
    <w:rsid w:val="00030E2C"/>
    <w:rsid w:val="0003499F"/>
    <w:rsid w:val="00034C31"/>
    <w:rsid w:val="00036842"/>
    <w:rsid w:val="000448FF"/>
    <w:rsid w:val="00044B4A"/>
    <w:rsid w:val="00044D0F"/>
    <w:rsid w:val="00050DDE"/>
    <w:rsid w:val="00055977"/>
    <w:rsid w:val="00060FF5"/>
    <w:rsid w:val="00063BC6"/>
    <w:rsid w:val="00075CA1"/>
    <w:rsid w:val="0008003C"/>
    <w:rsid w:val="0008031E"/>
    <w:rsid w:val="00082AAE"/>
    <w:rsid w:val="00082B8A"/>
    <w:rsid w:val="00093776"/>
    <w:rsid w:val="00093ACF"/>
    <w:rsid w:val="000940AE"/>
    <w:rsid w:val="00097CB5"/>
    <w:rsid w:val="000A48D3"/>
    <w:rsid w:val="000A616B"/>
    <w:rsid w:val="000A6353"/>
    <w:rsid w:val="000A7EB9"/>
    <w:rsid w:val="000B46C4"/>
    <w:rsid w:val="000B47C6"/>
    <w:rsid w:val="000B556F"/>
    <w:rsid w:val="000B7F4A"/>
    <w:rsid w:val="000C3196"/>
    <w:rsid w:val="000C56C3"/>
    <w:rsid w:val="000D16A7"/>
    <w:rsid w:val="000D1C10"/>
    <w:rsid w:val="000E093E"/>
    <w:rsid w:val="000E3240"/>
    <w:rsid w:val="000F348B"/>
    <w:rsid w:val="000F35E6"/>
    <w:rsid w:val="000F6EAA"/>
    <w:rsid w:val="00100FB4"/>
    <w:rsid w:val="00101ECC"/>
    <w:rsid w:val="001026B0"/>
    <w:rsid w:val="0010675C"/>
    <w:rsid w:val="00106772"/>
    <w:rsid w:val="001075CA"/>
    <w:rsid w:val="001102A2"/>
    <w:rsid w:val="00114151"/>
    <w:rsid w:val="00121C05"/>
    <w:rsid w:val="001224C1"/>
    <w:rsid w:val="00123FFE"/>
    <w:rsid w:val="0012429C"/>
    <w:rsid w:val="0012500B"/>
    <w:rsid w:val="00125A07"/>
    <w:rsid w:val="00127896"/>
    <w:rsid w:val="00132FA8"/>
    <w:rsid w:val="001334E8"/>
    <w:rsid w:val="00142A49"/>
    <w:rsid w:val="00144055"/>
    <w:rsid w:val="001443CA"/>
    <w:rsid w:val="001473AC"/>
    <w:rsid w:val="00147528"/>
    <w:rsid w:val="001520DB"/>
    <w:rsid w:val="001530EF"/>
    <w:rsid w:val="0015403E"/>
    <w:rsid w:val="0015491E"/>
    <w:rsid w:val="001644CB"/>
    <w:rsid w:val="00165984"/>
    <w:rsid w:val="00170635"/>
    <w:rsid w:val="001721DD"/>
    <w:rsid w:val="00174597"/>
    <w:rsid w:val="00180C8B"/>
    <w:rsid w:val="00181A63"/>
    <w:rsid w:val="00183245"/>
    <w:rsid w:val="00185AFC"/>
    <w:rsid w:val="00190E47"/>
    <w:rsid w:val="0019295B"/>
    <w:rsid w:val="001949FB"/>
    <w:rsid w:val="00195524"/>
    <w:rsid w:val="001A0ED8"/>
    <w:rsid w:val="001A1BDD"/>
    <w:rsid w:val="001A3C7C"/>
    <w:rsid w:val="001A65F3"/>
    <w:rsid w:val="001A6F8E"/>
    <w:rsid w:val="001A6FFC"/>
    <w:rsid w:val="001B313D"/>
    <w:rsid w:val="001B381F"/>
    <w:rsid w:val="001B7B87"/>
    <w:rsid w:val="001C22BE"/>
    <w:rsid w:val="001C66FB"/>
    <w:rsid w:val="001C74AE"/>
    <w:rsid w:val="001D072B"/>
    <w:rsid w:val="001D141D"/>
    <w:rsid w:val="001D1EFE"/>
    <w:rsid w:val="001D271D"/>
    <w:rsid w:val="001D3EEF"/>
    <w:rsid w:val="001D5228"/>
    <w:rsid w:val="001D640D"/>
    <w:rsid w:val="001D77BB"/>
    <w:rsid w:val="001E3C8D"/>
    <w:rsid w:val="001F095F"/>
    <w:rsid w:val="001F0C18"/>
    <w:rsid w:val="001F0F42"/>
    <w:rsid w:val="001F4B91"/>
    <w:rsid w:val="001F59DC"/>
    <w:rsid w:val="001F5E42"/>
    <w:rsid w:val="001F7A37"/>
    <w:rsid w:val="00201565"/>
    <w:rsid w:val="00201DC9"/>
    <w:rsid w:val="0020393C"/>
    <w:rsid w:val="002039E4"/>
    <w:rsid w:val="00204C37"/>
    <w:rsid w:val="0020579F"/>
    <w:rsid w:val="00205F02"/>
    <w:rsid w:val="002079EF"/>
    <w:rsid w:val="002173AA"/>
    <w:rsid w:val="00220C10"/>
    <w:rsid w:val="0023178A"/>
    <w:rsid w:val="002331E8"/>
    <w:rsid w:val="0024430D"/>
    <w:rsid w:val="002468B3"/>
    <w:rsid w:val="00251175"/>
    <w:rsid w:val="00253DAB"/>
    <w:rsid w:val="002558E3"/>
    <w:rsid w:val="00257C49"/>
    <w:rsid w:val="0026317D"/>
    <w:rsid w:val="002651F2"/>
    <w:rsid w:val="0026615B"/>
    <w:rsid w:val="00266937"/>
    <w:rsid w:val="0027505D"/>
    <w:rsid w:val="002842FE"/>
    <w:rsid w:val="002854A9"/>
    <w:rsid w:val="00286CD6"/>
    <w:rsid w:val="00290D4F"/>
    <w:rsid w:val="00291991"/>
    <w:rsid w:val="002942B9"/>
    <w:rsid w:val="00296494"/>
    <w:rsid w:val="00296F25"/>
    <w:rsid w:val="002A60AC"/>
    <w:rsid w:val="002A63A8"/>
    <w:rsid w:val="002A64E7"/>
    <w:rsid w:val="002A7327"/>
    <w:rsid w:val="002A7A06"/>
    <w:rsid w:val="002B0BE2"/>
    <w:rsid w:val="002B18BD"/>
    <w:rsid w:val="002B566D"/>
    <w:rsid w:val="002B70EC"/>
    <w:rsid w:val="002C1AF2"/>
    <w:rsid w:val="002C61B5"/>
    <w:rsid w:val="002C6323"/>
    <w:rsid w:val="002C772F"/>
    <w:rsid w:val="002D2500"/>
    <w:rsid w:val="002E7D46"/>
    <w:rsid w:val="002F0327"/>
    <w:rsid w:val="002F22B2"/>
    <w:rsid w:val="002F693E"/>
    <w:rsid w:val="002F75A5"/>
    <w:rsid w:val="003040E2"/>
    <w:rsid w:val="00305481"/>
    <w:rsid w:val="0030607E"/>
    <w:rsid w:val="00307CF5"/>
    <w:rsid w:val="00307EAF"/>
    <w:rsid w:val="003110DB"/>
    <w:rsid w:val="00334D44"/>
    <w:rsid w:val="00340235"/>
    <w:rsid w:val="00340FBF"/>
    <w:rsid w:val="003436C0"/>
    <w:rsid w:val="00346794"/>
    <w:rsid w:val="00347DF8"/>
    <w:rsid w:val="00351674"/>
    <w:rsid w:val="00353D4C"/>
    <w:rsid w:val="00355421"/>
    <w:rsid w:val="00356E47"/>
    <w:rsid w:val="00366AA2"/>
    <w:rsid w:val="003718AA"/>
    <w:rsid w:val="00380553"/>
    <w:rsid w:val="00382556"/>
    <w:rsid w:val="00383CEA"/>
    <w:rsid w:val="003861FD"/>
    <w:rsid w:val="0039136B"/>
    <w:rsid w:val="0039521B"/>
    <w:rsid w:val="00395AE3"/>
    <w:rsid w:val="003A02E2"/>
    <w:rsid w:val="003A1A33"/>
    <w:rsid w:val="003A32F5"/>
    <w:rsid w:val="003A345E"/>
    <w:rsid w:val="003A3BD2"/>
    <w:rsid w:val="003A6A24"/>
    <w:rsid w:val="003B7788"/>
    <w:rsid w:val="003C4F0F"/>
    <w:rsid w:val="003D0BEF"/>
    <w:rsid w:val="003D141D"/>
    <w:rsid w:val="003D1C68"/>
    <w:rsid w:val="003D6358"/>
    <w:rsid w:val="003E0664"/>
    <w:rsid w:val="003E1FC8"/>
    <w:rsid w:val="003E209A"/>
    <w:rsid w:val="003E72B6"/>
    <w:rsid w:val="003F32DB"/>
    <w:rsid w:val="004022B0"/>
    <w:rsid w:val="00405456"/>
    <w:rsid w:val="00405C9D"/>
    <w:rsid w:val="00406B84"/>
    <w:rsid w:val="0040719D"/>
    <w:rsid w:val="00410210"/>
    <w:rsid w:val="00410481"/>
    <w:rsid w:val="004117C6"/>
    <w:rsid w:val="00416C8B"/>
    <w:rsid w:val="00420545"/>
    <w:rsid w:val="00434B7C"/>
    <w:rsid w:val="004353F5"/>
    <w:rsid w:val="0043710B"/>
    <w:rsid w:val="004417BB"/>
    <w:rsid w:val="00442C80"/>
    <w:rsid w:val="00442D4F"/>
    <w:rsid w:val="004432CB"/>
    <w:rsid w:val="00446967"/>
    <w:rsid w:val="00452106"/>
    <w:rsid w:val="00452788"/>
    <w:rsid w:val="00460497"/>
    <w:rsid w:val="004613E9"/>
    <w:rsid w:val="00463D83"/>
    <w:rsid w:val="004655AF"/>
    <w:rsid w:val="004674A6"/>
    <w:rsid w:val="00470300"/>
    <w:rsid w:val="00470AC5"/>
    <w:rsid w:val="004731F9"/>
    <w:rsid w:val="00475FDA"/>
    <w:rsid w:val="00477008"/>
    <w:rsid w:val="00481A4C"/>
    <w:rsid w:val="00494FD6"/>
    <w:rsid w:val="004956F0"/>
    <w:rsid w:val="00497DB3"/>
    <w:rsid w:val="004A30CB"/>
    <w:rsid w:val="004A3369"/>
    <w:rsid w:val="004B131F"/>
    <w:rsid w:val="004B32C9"/>
    <w:rsid w:val="004C4A73"/>
    <w:rsid w:val="004C5A8B"/>
    <w:rsid w:val="004D0BA3"/>
    <w:rsid w:val="004D10F5"/>
    <w:rsid w:val="004D35C4"/>
    <w:rsid w:val="004D3B5F"/>
    <w:rsid w:val="004D4D3D"/>
    <w:rsid w:val="004D51B6"/>
    <w:rsid w:val="004E240D"/>
    <w:rsid w:val="004E2C1D"/>
    <w:rsid w:val="004E57FF"/>
    <w:rsid w:val="004E6140"/>
    <w:rsid w:val="004F0855"/>
    <w:rsid w:val="004F0962"/>
    <w:rsid w:val="004F175B"/>
    <w:rsid w:val="005009DF"/>
    <w:rsid w:val="00504CEE"/>
    <w:rsid w:val="00507AA6"/>
    <w:rsid w:val="00513526"/>
    <w:rsid w:val="005141C8"/>
    <w:rsid w:val="00514DAE"/>
    <w:rsid w:val="00515E43"/>
    <w:rsid w:val="00525D4D"/>
    <w:rsid w:val="00527C1A"/>
    <w:rsid w:val="00527F5F"/>
    <w:rsid w:val="00532AF6"/>
    <w:rsid w:val="00536ED9"/>
    <w:rsid w:val="005373C5"/>
    <w:rsid w:val="0054327A"/>
    <w:rsid w:val="00550662"/>
    <w:rsid w:val="00553C34"/>
    <w:rsid w:val="00556545"/>
    <w:rsid w:val="005635FB"/>
    <w:rsid w:val="00580594"/>
    <w:rsid w:val="00582C10"/>
    <w:rsid w:val="00587D12"/>
    <w:rsid w:val="00592483"/>
    <w:rsid w:val="00595BAF"/>
    <w:rsid w:val="005966AE"/>
    <w:rsid w:val="005A3DD9"/>
    <w:rsid w:val="005A5966"/>
    <w:rsid w:val="005A7EA6"/>
    <w:rsid w:val="005B2175"/>
    <w:rsid w:val="005B2628"/>
    <w:rsid w:val="005B26D6"/>
    <w:rsid w:val="005B4644"/>
    <w:rsid w:val="005C1824"/>
    <w:rsid w:val="005C3795"/>
    <w:rsid w:val="005C4DDE"/>
    <w:rsid w:val="005D28BE"/>
    <w:rsid w:val="005D3CD4"/>
    <w:rsid w:val="005D510E"/>
    <w:rsid w:val="005D56A2"/>
    <w:rsid w:val="005D667D"/>
    <w:rsid w:val="005E25F1"/>
    <w:rsid w:val="005E4D53"/>
    <w:rsid w:val="005E7666"/>
    <w:rsid w:val="005F0C4B"/>
    <w:rsid w:val="006062BC"/>
    <w:rsid w:val="00606FCE"/>
    <w:rsid w:val="00612621"/>
    <w:rsid w:val="00614104"/>
    <w:rsid w:val="00614A2A"/>
    <w:rsid w:val="00614EC4"/>
    <w:rsid w:val="006163DE"/>
    <w:rsid w:val="006176BB"/>
    <w:rsid w:val="0062122E"/>
    <w:rsid w:val="006219D5"/>
    <w:rsid w:val="0062300C"/>
    <w:rsid w:val="00632A5F"/>
    <w:rsid w:val="006362A3"/>
    <w:rsid w:val="00642126"/>
    <w:rsid w:val="00645711"/>
    <w:rsid w:val="00645E83"/>
    <w:rsid w:val="0064684E"/>
    <w:rsid w:val="006475B2"/>
    <w:rsid w:val="00650F50"/>
    <w:rsid w:val="00653760"/>
    <w:rsid w:val="00656E4A"/>
    <w:rsid w:val="0066454C"/>
    <w:rsid w:val="00674440"/>
    <w:rsid w:val="00676B96"/>
    <w:rsid w:val="0067798C"/>
    <w:rsid w:val="00682721"/>
    <w:rsid w:val="00685C46"/>
    <w:rsid w:val="00690B32"/>
    <w:rsid w:val="0069147C"/>
    <w:rsid w:val="006932E1"/>
    <w:rsid w:val="00695721"/>
    <w:rsid w:val="006962A8"/>
    <w:rsid w:val="00696BC8"/>
    <w:rsid w:val="006A2934"/>
    <w:rsid w:val="006A4DF4"/>
    <w:rsid w:val="006B380C"/>
    <w:rsid w:val="006B404D"/>
    <w:rsid w:val="006B5CB4"/>
    <w:rsid w:val="006C5B98"/>
    <w:rsid w:val="006C7470"/>
    <w:rsid w:val="006D54D6"/>
    <w:rsid w:val="006D65AD"/>
    <w:rsid w:val="006E0AE4"/>
    <w:rsid w:val="006E0FE2"/>
    <w:rsid w:val="006E1C5B"/>
    <w:rsid w:val="006E2F31"/>
    <w:rsid w:val="006E302B"/>
    <w:rsid w:val="006E3497"/>
    <w:rsid w:val="006E39BC"/>
    <w:rsid w:val="006E73D5"/>
    <w:rsid w:val="006F2201"/>
    <w:rsid w:val="00714227"/>
    <w:rsid w:val="00716668"/>
    <w:rsid w:val="00717E41"/>
    <w:rsid w:val="007207C2"/>
    <w:rsid w:val="00720F39"/>
    <w:rsid w:val="0072234C"/>
    <w:rsid w:val="00724996"/>
    <w:rsid w:val="007266FB"/>
    <w:rsid w:val="00726743"/>
    <w:rsid w:val="00726C0E"/>
    <w:rsid w:val="00732E26"/>
    <w:rsid w:val="007441DD"/>
    <w:rsid w:val="00746F76"/>
    <w:rsid w:val="00763826"/>
    <w:rsid w:val="00764064"/>
    <w:rsid w:val="00765B1D"/>
    <w:rsid w:val="00766645"/>
    <w:rsid w:val="00767FA0"/>
    <w:rsid w:val="00770512"/>
    <w:rsid w:val="007753C4"/>
    <w:rsid w:val="007762C3"/>
    <w:rsid w:val="00780BE3"/>
    <w:rsid w:val="007842F1"/>
    <w:rsid w:val="007951B6"/>
    <w:rsid w:val="00796BB9"/>
    <w:rsid w:val="00797C2A"/>
    <w:rsid w:val="007A45BD"/>
    <w:rsid w:val="007A4AAD"/>
    <w:rsid w:val="007B0A42"/>
    <w:rsid w:val="007B138B"/>
    <w:rsid w:val="007B22A6"/>
    <w:rsid w:val="007B4BFF"/>
    <w:rsid w:val="007B6201"/>
    <w:rsid w:val="007B6D3C"/>
    <w:rsid w:val="007C331C"/>
    <w:rsid w:val="007C68C1"/>
    <w:rsid w:val="007D34E4"/>
    <w:rsid w:val="007D6F3E"/>
    <w:rsid w:val="007E0DE5"/>
    <w:rsid w:val="007E1EC9"/>
    <w:rsid w:val="007E3177"/>
    <w:rsid w:val="007E7336"/>
    <w:rsid w:val="007F020F"/>
    <w:rsid w:val="007F12AF"/>
    <w:rsid w:val="007F31A9"/>
    <w:rsid w:val="007F4F7A"/>
    <w:rsid w:val="007F5E0F"/>
    <w:rsid w:val="007F63F3"/>
    <w:rsid w:val="007F7860"/>
    <w:rsid w:val="00802180"/>
    <w:rsid w:val="00807783"/>
    <w:rsid w:val="00811445"/>
    <w:rsid w:val="00812522"/>
    <w:rsid w:val="00815678"/>
    <w:rsid w:val="008162E5"/>
    <w:rsid w:val="00821788"/>
    <w:rsid w:val="0082463B"/>
    <w:rsid w:val="008266A4"/>
    <w:rsid w:val="00827AA5"/>
    <w:rsid w:val="00827D55"/>
    <w:rsid w:val="00827D82"/>
    <w:rsid w:val="008319A4"/>
    <w:rsid w:val="0083365B"/>
    <w:rsid w:val="0083388E"/>
    <w:rsid w:val="00837D2C"/>
    <w:rsid w:val="00837D6B"/>
    <w:rsid w:val="008421F8"/>
    <w:rsid w:val="008438F9"/>
    <w:rsid w:val="008459DB"/>
    <w:rsid w:val="00851D95"/>
    <w:rsid w:val="0085703A"/>
    <w:rsid w:val="0085777E"/>
    <w:rsid w:val="00860CB2"/>
    <w:rsid w:val="00867198"/>
    <w:rsid w:val="008704FE"/>
    <w:rsid w:val="00872AE1"/>
    <w:rsid w:val="0087466A"/>
    <w:rsid w:val="00875D2D"/>
    <w:rsid w:val="008768B0"/>
    <w:rsid w:val="00877331"/>
    <w:rsid w:val="00890061"/>
    <w:rsid w:val="0089588D"/>
    <w:rsid w:val="0089614D"/>
    <w:rsid w:val="008B0839"/>
    <w:rsid w:val="008B2073"/>
    <w:rsid w:val="008B3789"/>
    <w:rsid w:val="008C030F"/>
    <w:rsid w:val="008C0DC8"/>
    <w:rsid w:val="008C21C2"/>
    <w:rsid w:val="008C2936"/>
    <w:rsid w:val="008C2B08"/>
    <w:rsid w:val="008C59BB"/>
    <w:rsid w:val="008D0515"/>
    <w:rsid w:val="008D1A3E"/>
    <w:rsid w:val="008D1F70"/>
    <w:rsid w:val="008D76E0"/>
    <w:rsid w:val="008E3777"/>
    <w:rsid w:val="008E63D1"/>
    <w:rsid w:val="008F4478"/>
    <w:rsid w:val="008F5B6E"/>
    <w:rsid w:val="008F68CF"/>
    <w:rsid w:val="00903D03"/>
    <w:rsid w:val="00907D66"/>
    <w:rsid w:val="00910E06"/>
    <w:rsid w:val="00911CB3"/>
    <w:rsid w:val="009173FD"/>
    <w:rsid w:val="00920EC7"/>
    <w:rsid w:val="00930144"/>
    <w:rsid w:val="009301AA"/>
    <w:rsid w:val="0093079B"/>
    <w:rsid w:val="009330A0"/>
    <w:rsid w:val="00933369"/>
    <w:rsid w:val="009333F5"/>
    <w:rsid w:val="009350EA"/>
    <w:rsid w:val="0094008E"/>
    <w:rsid w:val="00941862"/>
    <w:rsid w:val="00941E2C"/>
    <w:rsid w:val="0094291A"/>
    <w:rsid w:val="00942AD9"/>
    <w:rsid w:val="00942FEC"/>
    <w:rsid w:val="00943208"/>
    <w:rsid w:val="009460F3"/>
    <w:rsid w:val="00952235"/>
    <w:rsid w:val="00956B32"/>
    <w:rsid w:val="00961B81"/>
    <w:rsid w:val="00962729"/>
    <w:rsid w:val="00962829"/>
    <w:rsid w:val="0096346F"/>
    <w:rsid w:val="00966256"/>
    <w:rsid w:val="00966E35"/>
    <w:rsid w:val="0096743A"/>
    <w:rsid w:val="00970320"/>
    <w:rsid w:val="00970BF7"/>
    <w:rsid w:val="00971031"/>
    <w:rsid w:val="00972B30"/>
    <w:rsid w:val="00973189"/>
    <w:rsid w:val="0097549B"/>
    <w:rsid w:val="009854DE"/>
    <w:rsid w:val="00987004"/>
    <w:rsid w:val="00996891"/>
    <w:rsid w:val="009A7055"/>
    <w:rsid w:val="009B2C20"/>
    <w:rsid w:val="009C0AA7"/>
    <w:rsid w:val="009C0D45"/>
    <w:rsid w:val="009C135E"/>
    <w:rsid w:val="009C565F"/>
    <w:rsid w:val="009C7600"/>
    <w:rsid w:val="009D01F6"/>
    <w:rsid w:val="009D2369"/>
    <w:rsid w:val="009D522F"/>
    <w:rsid w:val="009E02A8"/>
    <w:rsid w:val="009E383E"/>
    <w:rsid w:val="009E3D06"/>
    <w:rsid w:val="009E662C"/>
    <w:rsid w:val="009E689B"/>
    <w:rsid w:val="009F1644"/>
    <w:rsid w:val="009F1C05"/>
    <w:rsid w:val="00A02FE1"/>
    <w:rsid w:val="00A0511D"/>
    <w:rsid w:val="00A10177"/>
    <w:rsid w:val="00A137AD"/>
    <w:rsid w:val="00A1403E"/>
    <w:rsid w:val="00A14AE0"/>
    <w:rsid w:val="00A2009E"/>
    <w:rsid w:val="00A26D09"/>
    <w:rsid w:val="00A313DC"/>
    <w:rsid w:val="00A32073"/>
    <w:rsid w:val="00A362D6"/>
    <w:rsid w:val="00A5071F"/>
    <w:rsid w:val="00A51341"/>
    <w:rsid w:val="00A67761"/>
    <w:rsid w:val="00A72DD6"/>
    <w:rsid w:val="00A73BE6"/>
    <w:rsid w:val="00A76C97"/>
    <w:rsid w:val="00A81C0F"/>
    <w:rsid w:val="00A8383E"/>
    <w:rsid w:val="00A8561A"/>
    <w:rsid w:val="00A914EF"/>
    <w:rsid w:val="00A93B1B"/>
    <w:rsid w:val="00A963DD"/>
    <w:rsid w:val="00A97F88"/>
    <w:rsid w:val="00AA34B1"/>
    <w:rsid w:val="00AA7352"/>
    <w:rsid w:val="00AB077C"/>
    <w:rsid w:val="00AB08FA"/>
    <w:rsid w:val="00AB2CA4"/>
    <w:rsid w:val="00AB3362"/>
    <w:rsid w:val="00AB5AE1"/>
    <w:rsid w:val="00AC283D"/>
    <w:rsid w:val="00AC2D3E"/>
    <w:rsid w:val="00AD01AB"/>
    <w:rsid w:val="00AD158C"/>
    <w:rsid w:val="00AD18B0"/>
    <w:rsid w:val="00AD3A8E"/>
    <w:rsid w:val="00AD3C6A"/>
    <w:rsid w:val="00AE07BA"/>
    <w:rsid w:val="00AE3789"/>
    <w:rsid w:val="00AF3E22"/>
    <w:rsid w:val="00AF5AFC"/>
    <w:rsid w:val="00AF6138"/>
    <w:rsid w:val="00B00477"/>
    <w:rsid w:val="00B021AA"/>
    <w:rsid w:val="00B053AE"/>
    <w:rsid w:val="00B07B8A"/>
    <w:rsid w:val="00B135D0"/>
    <w:rsid w:val="00B1741F"/>
    <w:rsid w:val="00B17B91"/>
    <w:rsid w:val="00B20A14"/>
    <w:rsid w:val="00B2491C"/>
    <w:rsid w:val="00B254C0"/>
    <w:rsid w:val="00B26581"/>
    <w:rsid w:val="00B3158D"/>
    <w:rsid w:val="00B3394B"/>
    <w:rsid w:val="00B36336"/>
    <w:rsid w:val="00B43682"/>
    <w:rsid w:val="00B458CF"/>
    <w:rsid w:val="00B45FD3"/>
    <w:rsid w:val="00B4620D"/>
    <w:rsid w:val="00B463D9"/>
    <w:rsid w:val="00B53FA1"/>
    <w:rsid w:val="00B5704A"/>
    <w:rsid w:val="00B57A07"/>
    <w:rsid w:val="00B614E2"/>
    <w:rsid w:val="00B653AA"/>
    <w:rsid w:val="00B708D0"/>
    <w:rsid w:val="00B72988"/>
    <w:rsid w:val="00B77096"/>
    <w:rsid w:val="00B777C9"/>
    <w:rsid w:val="00B84D99"/>
    <w:rsid w:val="00B865A1"/>
    <w:rsid w:val="00B86AE5"/>
    <w:rsid w:val="00B86DA3"/>
    <w:rsid w:val="00B87CC4"/>
    <w:rsid w:val="00B94F52"/>
    <w:rsid w:val="00BA6267"/>
    <w:rsid w:val="00BB36A4"/>
    <w:rsid w:val="00BB5678"/>
    <w:rsid w:val="00BC3F3A"/>
    <w:rsid w:val="00BC4C8F"/>
    <w:rsid w:val="00BC5723"/>
    <w:rsid w:val="00BC5D9F"/>
    <w:rsid w:val="00BD4143"/>
    <w:rsid w:val="00BD53C8"/>
    <w:rsid w:val="00BE2B71"/>
    <w:rsid w:val="00BE4105"/>
    <w:rsid w:val="00BE7F6A"/>
    <w:rsid w:val="00BE7F9E"/>
    <w:rsid w:val="00BF0F6B"/>
    <w:rsid w:val="00BF1268"/>
    <w:rsid w:val="00BF5CE4"/>
    <w:rsid w:val="00BF7E10"/>
    <w:rsid w:val="00C036EF"/>
    <w:rsid w:val="00C03F0B"/>
    <w:rsid w:val="00C04FFC"/>
    <w:rsid w:val="00C07B9B"/>
    <w:rsid w:val="00C1046A"/>
    <w:rsid w:val="00C10C79"/>
    <w:rsid w:val="00C15D39"/>
    <w:rsid w:val="00C21518"/>
    <w:rsid w:val="00C24B79"/>
    <w:rsid w:val="00C3542F"/>
    <w:rsid w:val="00C412D7"/>
    <w:rsid w:val="00C430E1"/>
    <w:rsid w:val="00C46AAA"/>
    <w:rsid w:val="00C5405F"/>
    <w:rsid w:val="00C60C90"/>
    <w:rsid w:val="00C620DA"/>
    <w:rsid w:val="00C64DC5"/>
    <w:rsid w:val="00C7216D"/>
    <w:rsid w:val="00C7716E"/>
    <w:rsid w:val="00C80CF3"/>
    <w:rsid w:val="00C87D0F"/>
    <w:rsid w:val="00C95800"/>
    <w:rsid w:val="00C95AB2"/>
    <w:rsid w:val="00CA1CDA"/>
    <w:rsid w:val="00CB0EB9"/>
    <w:rsid w:val="00CB2D90"/>
    <w:rsid w:val="00CB617D"/>
    <w:rsid w:val="00CD24B2"/>
    <w:rsid w:val="00CD2DFD"/>
    <w:rsid w:val="00CD6943"/>
    <w:rsid w:val="00CD70E0"/>
    <w:rsid w:val="00CE0895"/>
    <w:rsid w:val="00CE104A"/>
    <w:rsid w:val="00CE2E01"/>
    <w:rsid w:val="00CE3387"/>
    <w:rsid w:val="00CF18AC"/>
    <w:rsid w:val="00CF3D6E"/>
    <w:rsid w:val="00CF5CC4"/>
    <w:rsid w:val="00CF6577"/>
    <w:rsid w:val="00CF6D3D"/>
    <w:rsid w:val="00CF7705"/>
    <w:rsid w:val="00D030A9"/>
    <w:rsid w:val="00D0373F"/>
    <w:rsid w:val="00D045A1"/>
    <w:rsid w:val="00D1323C"/>
    <w:rsid w:val="00D20E78"/>
    <w:rsid w:val="00D24002"/>
    <w:rsid w:val="00D412EA"/>
    <w:rsid w:val="00D415A6"/>
    <w:rsid w:val="00D65090"/>
    <w:rsid w:val="00D667EF"/>
    <w:rsid w:val="00D6685A"/>
    <w:rsid w:val="00D672F4"/>
    <w:rsid w:val="00D719C4"/>
    <w:rsid w:val="00D741CF"/>
    <w:rsid w:val="00D80C3C"/>
    <w:rsid w:val="00D901CA"/>
    <w:rsid w:val="00D9217C"/>
    <w:rsid w:val="00D9436F"/>
    <w:rsid w:val="00D94FF6"/>
    <w:rsid w:val="00DA66F9"/>
    <w:rsid w:val="00DB0DA4"/>
    <w:rsid w:val="00DB43ED"/>
    <w:rsid w:val="00DB4DBE"/>
    <w:rsid w:val="00DB6E17"/>
    <w:rsid w:val="00DC1B8B"/>
    <w:rsid w:val="00DC4C79"/>
    <w:rsid w:val="00DC530B"/>
    <w:rsid w:val="00DC72A0"/>
    <w:rsid w:val="00DD036A"/>
    <w:rsid w:val="00DD3957"/>
    <w:rsid w:val="00DD4A04"/>
    <w:rsid w:val="00DD59B4"/>
    <w:rsid w:val="00DD6129"/>
    <w:rsid w:val="00DE2FB4"/>
    <w:rsid w:val="00DE337B"/>
    <w:rsid w:val="00DE4DB0"/>
    <w:rsid w:val="00DE6242"/>
    <w:rsid w:val="00DF3B74"/>
    <w:rsid w:val="00DF4F0A"/>
    <w:rsid w:val="00DF4F6C"/>
    <w:rsid w:val="00E008E0"/>
    <w:rsid w:val="00E15079"/>
    <w:rsid w:val="00E22065"/>
    <w:rsid w:val="00E35975"/>
    <w:rsid w:val="00E427B5"/>
    <w:rsid w:val="00E4506E"/>
    <w:rsid w:val="00E4511C"/>
    <w:rsid w:val="00E47816"/>
    <w:rsid w:val="00E50D9D"/>
    <w:rsid w:val="00E51BFB"/>
    <w:rsid w:val="00E528A9"/>
    <w:rsid w:val="00E57605"/>
    <w:rsid w:val="00E60028"/>
    <w:rsid w:val="00E60956"/>
    <w:rsid w:val="00E6248E"/>
    <w:rsid w:val="00E63177"/>
    <w:rsid w:val="00E64E7C"/>
    <w:rsid w:val="00E8777E"/>
    <w:rsid w:val="00E930E3"/>
    <w:rsid w:val="00E9484D"/>
    <w:rsid w:val="00E94F93"/>
    <w:rsid w:val="00E96F8F"/>
    <w:rsid w:val="00EA301B"/>
    <w:rsid w:val="00EA392F"/>
    <w:rsid w:val="00EA3C48"/>
    <w:rsid w:val="00EB0517"/>
    <w:rsid w:val="00EB20A4"/>
    <w:rsid w:val="00EB3ED1"/>
    <w:rsid w:val="00EB4FDB"/>
    <w:rsid w:val="00EC059D"/>
    <w:rsid w:val="00EC13A3"/>
    <w:rsid w:val="00EC32F3"/>
    <w:rsid w:val="00EC39B4"/>
    <w:rsid w:val="00EC65FC"/>
    <w:rsid w:val="00EC7508"/>
    <w:rsid w:val="00EE0B0E"/>
    <w:rsid w:val="00EE21DF"/>
    <w:rsid w:val="00EE31F3"/>
    <w:rsid w:val="00EE56C8"/>
    <w:rsid w:val="00EE794C"/>
    <w:rsid w:val="00EF0FCE"/>
    <w:rsid w:val="00EF2289"/>
    <w:rsid w:val="00EF3E4D"/>
    <w:rsid w:val="00EF5A18"/>
    <w:rsid w:val="00EF6A4A"/>
    <w:rsid w:val="00F01B2C"/>
    <w:rsid w:val="00F04F5B"/>
    <w:rsid w:val="00F050C8"/>
    <w:rsid w:val="00F07FAC"/>
    <w:rsid w:val="00F13FA2"/>
    <w:rsid w:val="00F24213"/>
    <w:rsid w:val="00F24256"/>
    <w:rsid w:val="00F27445"/>
    <w:rsid w:val="00F309DA"/>
    <w:rsid w:val="00F36F63"/>
    <w:rsid w:val="00F37EC4"/>
    <w:rsid w:val="00F426E5"/>
    <w:rsid w:val="00F467B4"/>
    <w:rsid w:val="00F512FB"/>
    <w:rsid w:val="00F55595"/>
    <w:rsid w:val="00F6134C"/>
    <w:rsid w:val="00F62917"/>
    <w:rsid w:val="00F63C70"/>
    <w:rsid w:val="00F6768E"/>
    <w:rsid w:val="00F72DB0"/>
    <w:rsid w:val="00F7701D"/>
    <w:rsid w:val="00F81257"/>
    <w:rsid w:val="00F81678"/>
    <w:rsid w:val="00F81687"/>
    <w:rsid w:val="00F81EC1"/>
    <w:rsid w:val="00F87D43"/>
    <w:rsid w:val="00F949DC"/>
    <w:rsid w:val="00F9603E"/>
    <w:rsid w:val="00FA09C5"/>
    <w:rsid w:val="00FA492F"/>
    <w:rsid w:val="00FA524A"/>
    <w:rsid w:val="00FA74A3"/>
    <w:rsid w:val="00FB1D04"/>
    <w:rsid w:val="00FB769E"/>
    <w:rsid w:val="00FB76F3"/>
    <w:rsid w:val="00FC3311"/>
    <w:rsid w:val="00FC510C"/>
    <w:rsid w:val="00FD2285"/>
    <w:rsid w:val="00FD7BC5"/>
    <w:rsid w:val="00FE055E"/>
    <w:rsid w:val="00FE2F02"/>
    <w:rsid w:val="00FE79FC"/>
    <w:rsid w:val="00FE7BF4"/>
    <w:rsid w:val="00FF612D"/>
    <w:rsid w:val="2D3B15FF"/>
    <w:rsid w:val="6A61D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06F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EastAsia" w:hAnsi="Baskerville" w:cs="Baskervill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5B98"/>
    <w:rPr>
      <w:rFonts w:ascii="Times New Roman" w:eastAsia="Times New Roman" w:hAnsi="Times New Roman" w:cs="Times New Roman"/>
      <w:color w:val="auto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C331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3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4DC5"/>
    <w:pPr>
      <w:jc w:val="both"/>
    </w:pPr>
    <w:rPr>
      <w:rFonts w:ascii="Tahoma" w:hAnsi="Tahoma" w:cs="Tahoma"/>
      <w:sz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4DC5"/>
    <w:rPr>
      <w:rFonts w:ascii="Tahoma" w:eastAsia="Times New Roman" w:hAnsi="Tahoma" w:cs="Tahoma"/>
      <w:color w:val="auto"/>
      <w:sz w:val="18"/>
      <w:lang w:val="en-GB" w:eastAsia="ar-SA"/>
    </w:rPr>
  </w:style>
  <w:style w:type="paragraph" w:styleId="Header">
    <w:name w:val="header"/>
    <w:basedOn w:val="Normal"/>
    <w:link w:val="HeaderChar"/>
    <w:rsid w:val="00C64DC5"/>
    <w:pPr>
      <w:tabs>
        <w:tab w:val="center" w:pos="4513"/>
        <w:tab w:val="right" w:pos="9026"/>
      </w:tabs>
    </w:pPr>
    <w:rPr>
      <w:rFonts w:eastAsiaTheme="minorEastAsia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64DC5"/>
    <w:rPr>
      <w:rFonts w:ascii="Calibri" w:eastAsia="Calibri" w:hAnsi="Calibri" w:cs="Times New Roman"/>
      <w:color w:val="auto"/>
      <w:sz w:val="22"/>
      <w:szCs w:val="22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DC5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C5"/>
    <w:rPr>
      <w:rFonts w:ascii="Lucida Grande" w:eastAsia="Calibri" w:hAnsi="Lucida Grande" w:cs="Lucida Grande"/>
      <w:color w:val="auto"/>
      <w:sz w:val="18"/>
      <w:szCs w:val="18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C64DC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64DC5"/>
  </w:style>
  <w:style w:type="table" w:styleId="TableGrid">
    <w:name w:val="Table Grid"/>
    <w:basedOn w:val="TableNormal"/>
    <w:uiPriority w:val="59"/>
    <w:rsid w:val="00831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A07"/>
    <w:pPr>
      <w:ind w:left="720"/>
      <w:contextualSpacing/>
    </w:pPr>
    <w:rPr>
      <w:rFonts w:eastAsiaTheme="minorEastAsia"/>
      <w:lang w:val="en-US" w:eastAsia="en-US"/>
    </w:rPr>
  </w:style>
  <w:style w:type="character" w:customStyle="1" w:styleId="text">
    <w:name w:val="text"/>
    <w:basedOn w:val="DefaultParagraphFont"/>
    <w:rsid w:val="005C3795"/>
  </w:style>
  <w:style w:type="character" w:customStyle="1" w:styleId="searchword">
    <w:name w:val="searchword"/>
    <w:basedOn w:val="DefaultParagraphFont"/>
    <w:rsid w:val="00C1046A"/>
  </w:style>
  <w:style w:type="paragraph" w:styleId="Footer">
    <w:name w:val="footer"/>
    <w:basedOn w:val="Normal"/>
    <w:link w:val="FooterChar"/>
    <w:uiPriority w:val="99"/>
    <w:unhideWhenUsed/>
    <w:rsid w:val="008459DB"/>
    <w:pPr>
      <w:tabs>
        <w:tab w:val="center" w:pos="4513"/>
        <w:tab w:val="right" w:pos="9026"/>
      </w:tabs>
    </w:pPr>
    <w:rPr>
      <w:rFonts w:eastAsiaTheme="minorEastAs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59DB"/>
    <w:rPr>
      <w:rFonts w:ascii="Calibri" w:eastAsia="Calibri" w:hAnsi="Calibri" w:cs="Times New Roman"/>
      <w:color w:val="auto"/>
      <w:sz w:val="22"/>
      <w:szCs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651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1F2"/>
    <w:rPr>
      <w:rFonts w:eastAsiaTheme="minorEastAsia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1F2"/>
    <w:rPr>
      <w:rFonts w:ascii="Calibri" w:eastAsia="Calibri" w:hAnsi="Calibri" w:cs="Times New Roman"/>
      <w:color w:val="auto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1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1F2"/>
    <w:rPr>
      <w:rFonts w:ascii="Calibri" w:eastAsia="Calibri" w:hAnsi="Calibri" w:cs="Times New Roman"/>
      <w:b/>
      <w:bCs/>
      <w:color w:val="auto"/>
      <w:sz w:val="20"/>
      <w:szCs w:val="20"/>
      <w:lang w:val="en-GB" w:eastAsia="ar-SA"/>
    </w:rPr>
  </w:style>
  <w:style w:type="paragraph" w:customStyle="1" w:styleId="Default">
    <w:name w:val="Default"/>
    <w:rsid w:val="00996891"/>
    <w:pPr>
      <w:widowControl w:val="0"/>
      <w:autoSpaceDE w:val="0"/>
      <w:autoSpaceDN w:val="0"/>
      <w:adjustRightInd w:val="0"/>
    </w:pPr>
    <w:rPr>
      <w:rFonts w:ascii="Code" w:hAnsi="Code" w:cs="Code"/>
    </w:rPr>
  </w:style>
  <w:style w:type="paragraph" w:styleId="FootnoteText">
    <w:name w:val="footnote text"/>
    <w:basedOn w:val="Normal"/>
    <w:link w:val="FootnoteTextChar"/>
    <w:uiPriority w:val="99"/>
    <w:unhideWhenUsed/>
    <w:rsid w:val="002F75A5"/>
    <w:rPr>
      <w:rFonts w:ascii="Baskerville" w:eastAsiaTheme="minorEastAsia" w:hAnsi="Baskerville" w:cs="Baskerville"/>
      <w:color w:val="00000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75A5"/>
  </w:style>
  <w:style w:type="character" w:customStyle="1" w:styleId="Heading1Char">
    <w:name w:val="Heading 1 Char"/>
    <w:basedOn w:val="DefaultParagraphFont"/>
    <w:link w:val="Heading1"/>
    <w:uiPriority w:val="9"/>
    <w:rsid w:val="00FC3311"/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D510E"/>
    <w:rPr>
      <w:i/>
      <w:iCs/>
    </w:rPr>
  </w:style>
  <w:style w:type="character" w:styleId="Strong">
    <w:name w:val="Strong"/>
    <w:basedOn w:val="DefaultParagraphFont"/>
    <w:uiPriority w:val="22"/>
    <w:qFormat/>
    <w:rsid w:val="00F9603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A6353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character" w:styleId="UnresolvedMention">
    <w:name w:val="Unresolved Mention"/>
    <w:basedOn w:val="DefaultParagraphFont"/>
    <w:uiPriority w:val="99"/>
    <w:rsid w:val="00220C10"/>
    <w:rPr>
      <w:color w:val="605E5C"/>
      <w:shd w:val="clear" w:color="auto" w:fill="E1DFDD"/>
    </w:rPr>
  </w:style>
  <w:style w:type="character" w:customStyle="1" w:styleId="None">
    <w:name w:val="None"/>
    <w:rsid w:val="002A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1373</Characters>
  <Application>Microsoft Office Word</Application>
  <DocSecurity>0</DocSecurity>
  <Lines>20</Lines>
  <Paragraphs>1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Rampley</dc:creator>
  <cp:keywords/>
  <dc:description/>
  <cp:lastModifiedBy>Matthew Rampley</cp:lastModifiedBy>
  <cp:revision>29</cp:revision>
  <cp:lastPrinted>2020-09-23T07:48:00Z</cp:lastPrinted>
  <dcterms:created xsi:type="dcterms:W3CDTF">2023-05-09T07:10:00Z</dcterms:created>
  <dcterms:modified xsi:type="dcterms:W3CDTF">2023-05-09T07:36:00Z</dcterms:modified>
</cp:coreProperties>
</file>